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D-2415/2010 vom 24. April 2012</w:t>
      </w:r>
    </w:p>
    <w:p>
      <w:r>
        <w:t>Bundesverwaltungsgericht, 2012-04-24, FR</w:t>
      </w:r>
    </w:p>
    <w:p>
      <w:r>
        <w:rPr>
          <w:b/>
        </w:rPr>
        <w:t xml:space="preserve">Quelle: </w:t>
      </w:r>
      <w:r>
        <w:t>https://mcp.opencaselaw.ch/entscheid/bvger_D-2415_2010</w:t>
      </w:r>
    </w:p>
    <w:p>
      <w:r>
        <w:t>FR: TAF D-2415/2010 du 24 avril 2012</w:t>
      </w:r>
    </w:p>
    <w:p>
      <w:r>
        <w:t>IT: TAF D-2415/2010 del 24 aprile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D-2415/2010 Arrêt du 24 avril 2012 Composition Claudia Cotting-Schalch (juge unique), avec l'approbation de Gérard Scherrer, juge, Joanna Allimann, greffière. Parties A._______, né le [...], Guinée, représenté par B._______, recourant, contre Office fédéral des migrations (ODM), Quellenweg 6, 3003 Berne, autorité inférieure. Objet Exécution du renvoi ; décision de l'ODM du 11 mars 2010 / N [...]. Vu la demande d'asile déposée en Suisse par A._______, le 30 juillet 2009, les procès-verbaux des auditions des 3 août 2009 (audition sommaire au Centre d'enregistrement [CEP] de Vallorbe) et 13 octobre 2009 (audition sur les motifs de la demande d'asile), la décision de l'autorité tutélaire de [...] du [...], selon laquelle C._______ a été nommé en qualité de tuteur du recourant, la décision de l'ODM du 11 mars 2010, le recours interjeté contre cette décision le 12 avril 2010, la demande d'assistance judiciaire partielle dont il est assorti, la décision incidente du 21 avril 2010, par laquelle le juge instructeur a admis cette requête, la détermination de l'ODM du 23 avril 2010, proposant le rejet du recours, laquelle a été transmise au recourant pour information,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1 LAsi) prescrits par la loi, le recours est recevable, que A._______ n'a pas recouru contre la décision de l'ODM en tant qu'elle rejette sa demande d'asile et sur sa conséquence juridique, le principe du renvoi (art. 44 al. 1 LAsi), de sorte que, sous cet angle, dite décision a acquis force de chose décidée, que, dans son mémoire de recours, l'intéressé conteste exclusivement le caractère raisonnablement exigible de l'exécution de son renvoi ; que le Tribunal limitera donc son examen à ce point, que la qualité de mineur non accompagné du recourant, qui n'est pas contestée, impose à l'autorité d'asile de subordonner l'exécution de son renvoi à la réalisation de conditions déterminées ;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 JICRA 2006 n° 24 consid. 6.2 p. 256 ss et jurisp. cit.), qu'en l'espèce, l'ODM, dans sa décision du 11 mars 2010, s'est contenté de relever qu'il existe en Guinée plusieurs institutions pour mineurs - dont "Sabou Guinée" et "SOS Mineurs" à Conakry, ainsi qu'un autre centre à Labé, ville dans laquelle l'intéressé a toujours vécu - et de faire une description des services offerts par celles-ci, qu'il n'a toutefois procédé à aucune mesure d'instruction permettant de vérifier que le recourant pourrait - en cas de retour - effectivement être pris en charge par les institutions précitées, qu'en outre, il n'a entrepris aucune recherche visant à déterminer si l'intéressé pourrait retrouver certains membres de sa famille et bénéficier d'un soutien de leur part, dès lors que celui-ci a allégué avoir toujours vécu chez sa grand-mère maternelle, dont il ne sait pas l'adresse exacte, et ne pas connaître ses parents, pas plus que son oncle maternel ou sa famille paternelle (cf. pv audition CEP p. 2 s. et pv audition fédérale p. 4), qu'en conséquence, il n'est pas possible, en l'état du dossier, d'apprécier valablement si l'exécution du renvoi du recourant en Guinée est compatible avec les règles développées par la jurisprudence en matière d'exécution du renvoi de requérants d'asile mineurs non accompagnés,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 dans le cas particulier, des investigations complémentaires doivent être menées ; qu'en particulier, il s'agira de diligenter une enquête par l'intermédiaire de la représentation suisse en Guinée, afin de vérifier l'existence d'un encadrement adéquat en cas de retour du recourant dans son pays d'origine avant sa majorité, et de procéder éventuellement à une audition complémentaire de celui-ci, en présence de son tuteur, que ces mesures d'instruction dépassant l'ampleur de celles incombant au Tribunal, il y a lieu d'admettre le recours et d'annuler les chiffres 4 et 5 de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 recourant ayant obtenu gain de cause, il se justifie de lui accorder des dépens, qu'il convient toutefois de tenir compte du fait que le motif de cassation a été constaté d'office par le Tribunal, la qualité de mineur du recourant n'ayant pas été soulevée dans le mémoire de recours, qu'en conséquence, en l'absence de note de frais, l'indemnité due au recourant à titre de dépens est fixée ex aequo et bono à 300 francs, (dispositif page suivante) le Tribunal administratif fédéral prononce : 1. Le recours est admis. 2. Les chiffres 4 et 5 de la décision de l'ODM du 11 mars 2010 sont annulés et la cause est renvoyée à l'autorité inférieure pour instruction complémentaire et nouvelle décision dans le sens des considérants. 3. Il n'est pas perçu de frais de procédure. 4. L'ODM versera à l'intéressé un montant de Fr. 300.-- à titre de dépens. 5.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