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D-240/2012 vom 18. Januar 2012</w:t>
      </w:r>
    </w:p>
    <w:p>
      <w:r>
        <w:t>Bundesverwaltungsgericht, 2012-01-18, DE</w:t>
      </w:r>
    </w:p>
    <w:p>
      <w:r>
        <w:rPr>
          <w:b/>
        </w:rPr>
        <w:t xml:space="preserve">Quelle: </w:t>
      </w:r>
      <w:r>
        <w:t>https://mcp.opencaselaw.ch/entscheid/bvger_D-240_2012</w:t>
      </w:r>
    </w:p>
    <w:p>
      <w:r>
        <w:t>FR: TAF D-240/2012 du 18 janvier 2012</w:t>
      </w:r>
    </w:p>
    <w:p>
      <w:r>
        <w:t>IT: TAF D-240/2012 del 18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D-240/2012/sed Urteil vom 18. Januar 2012 Besetzung Einzelrichter Hans Schürch, mit Zustimmung von Richter Kurt Gysi; Gerichtsschreiberin Anna Dürmüller Leibundgut. Parteien A._______, geboren am _______, B._______, geboren am _______, C._______, geboren am _______, und D._______, geboren am _______, Kosovo, alle vertreten durch lic. iur. Othman Bouslimi, _______, Beschwerdeführende, gegen Bundesamt für Migration (BFM), Quellenweg 6, 3003 Bern, Vorinstanz. Gegenstand Nichteintreten auf Asylgesuch und Wegweisung (Dublin-Verfahren); Verfügung des BFM vom 30. Dezember 2011 / N _______. Das Bundesverwaltungsgericht stellt fest, dass die Beschwerdeführenden, Staatsangehörige des Kosovo mit letztem Wohnsitz in E._______, ihr Heimatland eigenen Angaben zufolge Ende 2010 verliessen und zunächst nach Belgien gelangten, dass sie am 23. November 2011 von dort herkommend illegal in die Schweiz einreisten und gleichentags im Empfangs- und Verfahrenszentrum F._______ um Asyl nachsuchten, dass die Beschwerdeführerin (A._______) dort am 30. November 2011 summarisch befragt wurde, wobei ihr unter anderem das rechtliche Gehör zu einem allfälligen Nichteintretensentscheid gemäss Art. 34 Abs. 2 Bst. d des Asylgesetzes vom 26. Juni 1998 (AsylG, SR 142.31) sowie einer damit verbundenen Rückschiebung nach Belgien (Dublin-Verfahren) gewährt wurde, dass die Beschwerdeführerin in der Folge für die Dauer des Verfahrens dem Kanton G._______ zugewiesen wurden, dass die Beschwerdeführerin im Rahmen der Befragung vorbrachte, sie und ihre Kinder hätten sich ein Jahr lang in Belgien aufgehalten, ihr Asylgesuch sei dort jedoch abgelehnt worden und sie seien danach nicht mehr unterstützt worden, dass sie die Kinder nicht mehr habe ernähren können, weshalb sie aus Belgien ausgereist seien, dass sie in Belgien niemanden hätten und daher nicht dorthin zurückkehren wollten, dass für den weiteren Inhalt der Aussagen auf das Protokoll zu verweisen ist, dass die Beschwerdeführerin ihre Identitätskarte (Original) sowie die Geburtsscheine der drei Kinder (Kopien) zu den Akten reichte, dass das BFM auf die Asylgesuche der Beschwerdeführenden mit Verfügung vom 30. Dezember 2011 - eröffnet am 9. Januar 2012 - in Anwendung von Art. 34 Abs. 2 Bst. d AsylG nicht eintrat und die Wegweisung aus der Schweiz nach Belgien sowie den Wegweisungsvollzug anordnete, dass gleichzeitig festgestellt wurde, einer allfälligen Beschwerde komme keine aufschiebende Wirkung zu, dass das BFM zur Begründung seines Entscheids im Wesentlichen aus­führte, der Abgleich der Fingerabdrücke der Beschwerdeführerin mit der Zentraleinheit EURODAC habe ergeben, dass sie am 17. September 2010 in Belgien um Asyl nachgesucht habe, dass die belgischen Behörden dem Ersuchen des BFM um Übernahme der Beschwerdeführenden zugestimmt hätten, womit Belgien gestützt auf die einschlägigen internationalen Abkommen für die Durchführung des Asyl- und Wegweisungsverfahrens zuständig sei, dass die Beschwerdeführerin im Rahmen des ihr gewährten rechtlichen Gehörs gegen eine Überstellung nach Belgien geltend gemacht habe, sie habe in Belgien nichts zu suchen und ihr Asylgesuch sei dort rechtskräftig abgelehnt worden, dass dieser Einwand indessen nicht gegen die Zuständigkeit Belgiens für die Durchführung des Asyl- und Wegweisungsverfahrens spreche, dass die Überstellung nach Belgien grundsätzlich bis spätestens am 20. Juni 2012 zu erfolgen habe, dass auf die Asylgesuche der Beschwerdeführenden nach dem Gesagten nicht einzutreten sei, dass die Beschwerdeführenden in einen Drittstaat reisen könnten, in welchem sie Schutz vor Rückschiebung im Sinne von Art. 5 Abs. 1 AsylG fänden, dass keine Hinweise auf eine Verletzung von Art. 3 der Konvention vom 4. November 1950 zum Schutze der Menschenrechte und Grundfreiheiten (EMRK, SR 0.101) im Falle einer Rückkehr nach Belgien vorlägen und auch nichts gegen die Zumutbarkeit einer Wegweisung dorthin spreche, dass in Belgien insbesondere auch die medizinische Versorgung gewährleistet sei, dass für den weiteren Inhalt der vorinstanzlichen Verfügung auf die Akten zu verweisen ist, dass die Beschwerdeführenden diese Verfügung mit Eingabe vom 12./13. Januar 2012 (Poststempel) beim Bundesverwaltungsgericht anfechten und dabei sinngemäss um Aufhebung der vorinstanzlichen Verfügung ersuchen liessen, dass ausserdem beantragt wurde, der Beschwerde sei die aufschiebende Wirkung zu erteilen und es sei die unentgeltliche Rechtspflege (Art. 65 Abs. 1 des Bundesgesetzes vom 20. Dezember 1968 über das Verwaltungsverfahren [VwVG, SR 172.021]) zu gewähren, dass der Beschwerde ein Notfall-Bericht des Bürgerspitals H._______ (inklusive Beilagen) vom 11. Januar 2012 (Kopie) beilag, dass auf den Inhalt der Beschwerde - soweit wesentlich - in den nachfolgenden Erwägungen einzugehen ist, dass die vorinstanzlichen Akten am 16. Januar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im vorliegenden Fall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sich die Beschwerdeführenden den Akten zufolge vor der Einreise in die Schweiz seit September 2010 in Belgien aufgehalten und dort bereits ein Asylverfahren durchlaufen haben, dass bei dieser Sachlage Belgien für die Durchführung des Asyl- und Wegweisungsverfahrens betreffend die Beschwerdeführenden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belgischen Behörden am 15. Dezember 2011 gestützt auf Art. 16 Abs. 1 Bst. e Dublin-II-VO um Wiederaufnahme der Beschwerdeführenden ersuchte, dass die belgischen Behörden der Wiederaufnahme der Beschwerdeführenden am 20. Dezember 2011 ausdrücklich zustimmten, dass die Beschwerdeführenden somit ohne weiteres in einen Drittstaat (Belgien) ausreisen können, welcher für die Durchführung des Asyl- und Wegweisungsverfahrens staatsvertraglich zuständig ist, dass die Einwände der Beschwerdeführerin, sie wolle nicht nach Belgien zurückkehren, da sie dort nichts zu suchen habe, ihr Asylgesuch dort abgewiesen worden sei und sie dort nicht mehr unterstützt würde, unbehelflich ist, dass Belgien unter anderem Signatarstaat des Abkommens vom 28. Juli 1951 über die Rechtstellung der Flüchtlinge (FK, SR 0.142.30), der EMRK sowie des Übereinkommens vom 10. Dezember 1984 gegen Folter und andere grausame, unmenschliche oder erniedrigende Behandlung oder Strafe (FoK, SR 0.105) ist und im vorliegenden Fall keine konkreten Hinweise dafür bestehen, Belgien würden sich nicht an die daraus resultierenden Verpflichtungen halten, dass Belgien zudem die Richtlinie 2003/9/EG des Rates vom 27. Januar 2003 (Aufnahmerichtlinie), welche die Mindestnormen für die Aufnahme und Betreuung von Asylsuchenden festlegt, umgesetzt hat und nichts darauf hinweist, dass sich Belgien nicht daran hält, dass die medizinische Versorgung der Beschwerdeführerin, welche gemäss dem eingereichten Arztbericht möglicherweise an einer posttraumatischen Belastungsstörung leidet, auch in Belgien ohne weiteres gewährleistet ist und sie auch dort eine allenfalls angezeigte Traumabehandlung in Anspruch nehmen könnte, dass in der Beschwerde vorgebracht wird, eine Wegweisung der Beschwerdeführenden nach Belgien würde dem Grundsatz der Einheit der Familie widersprechen, da sich der Konkubinatspartner der Beschwerdeführerin und Vater ihrer Kinder, H. T. (vgl. N _______; erstinstanzlich hängiges, ordentliches Asylverfahren) in der Schweiz befinde, dass indessen aufgrund der Aktenlage davon auszugehen ist, die Beschwerdeführenden und H. T. bildeten keine Familieneinheit, dass die Beschwerdeführerin nämlich aussagte, H. T. stehe schon seit sieben Jahren nicht mehr zu ihr, sei nicht lange mit ihr zusammen gewesen und habe dann eine andere Frau geheiratet (vgl. A4 S. 8 und 9), dass eine Familienzusammenführung im Sinne von Art. 15 Dublin-II-VO demnach nicht angezeigt erscheint,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BVGE 2010/45 E. 8.2 S. 642 ff.), dass die weiteren Vorbringen in der Beschwerde an dieser Einschätzung nichts zu ändern vermögen, weshalb darauf nicht mehr näher einzugehen ist, dass das BFM nach dem Gesagten insgesamt zu Recht in Anwendung von Art. 34 Abs. 2 Bst. d AsylG auf das Asylgesuch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Belgien demnach zu bestätigen ist, dass es den Beschwerdeführenden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Urteils in der Sache ein Entscheid über das Gesuch, es sei der Beschwerde die aufschiebende Wirkung zu erteilen, erübrigt, dass das in der Beschwerde ausserdem gestellte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