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D-2409/2015 vom 6. Mai 2015</w:t>
      </w:r>
    </w:p>
    <w:p>
      <w:r>
        <w:t>Bundesverwaltungsgericht, 2015-05-06, DE</w:t>
      </w:r>
    </w:p>
    <w:p>
      <w:r>
        <w:rPr>
          <w:b/>
        </w:rPr>
        <w:t xml:space="preserve">Quelle: </w:t>
      </w:r>
      <w:r>
        <w:t>https://mcp.opencaselaw.ch/entscheid/bvger_D-2409_2015</w:t>
      </w:r>
    </w:p>
    <w:p>
      <w:r>
        <w:t>FR: TAF D-2409/2015 du 6 mai 2015</w:t>
      </w:r>
    </w:p>
    <w:p>
      <w:r>
        <w:t>IT: TAF D-2409/2015 del 6 maggio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D-2409/2015 Urteil vom 6. Mai 2015 Besetzung Einzelrichter Fulvio Haefeli, mit Zustimmung von Richter Markus König; Gerichtsschreiber Gert Winter. Parteien A._______, geboren (...), Irak, vertreten durch lic. iur. Dominik Löhrer, (...), Beschwerdeführer, gegen Staatssekretariat für Migration (SEM) Quellenweg 6, 3003 Bern, Vorinstanz. Gegenstand Nichteintreten auf Asylgesuch und Wegweisung (Dublin-Verfahren); Verfügung des SEM vom 9. April 2015 / N (...). Das Bundesverwaltungsgericht stellt fest, dass der Beschwerdeführer am 17. Februar 2015 in der Schweiz um Asyl nachsuchte, dass das SEM mit Verfügung vom 9. April 2015 - eröffnet am folgenden Tag - in Anwendung von Art. 31a Abs. 1 Bst. b AsylG (SR 142.31) auf das Asylgesuch nicht eintrat, die Wegweisung aus der Schweiz nach Ungarn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17. April 2015 gegen diesen Entscheid beim Bundesverwaltungsgericht Beschwerde erheben und dabei die nachfolgend aufgeführten Rechtsbegehren stellen liess: Es sei die angefochtene Verfügung des SEM aufzuheben. Die Sache sei für eine Neubeurteilung an das SEM zurückzuweisen. Eventualiter sei das SEM anzuweisen, sich für das vorliegende Asylgesuch für zuständig zu erklären. Es sei im Sinne vorsorglicher Massnahmen die aufschiebende Wirkung zu erteilen und die Vollzugsbehörde anzuweisen, von einer Überstellung nach Ungarn abzusehen, bis das Bundesverwaltungsgericht über die vorliegende Beschwerde entschieden hat. Es sei auf die Erhebung eines Kostenvorschusses zu verzichten und die unentgeltliche Prozessführung zu gewähren, dass die vorinstanzlichen Akten am 29. April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aufgrund der Zuweisung des Beschwerdeführers in die Testphase des Verfahrenszentrums (...) die Testphasenverordnung zur Anwendung gelangt (Art. 1 und Art. 4 Abs. 1 der Verordnung vom 4. September 2013 über die Durchführung von Testphasen zu den Beschleunigungsmassnahmen im Asylbereich [TestV, SR 142.318.1]),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7. Februar 2015 in Ungarn daktyloskopiert wurde, dass das SEM die ungarischen Behörden am 24. Februar 2015 um Übernahme des Beschwerdeführers gestützt auf Art. 13 Abs. 1 Dublin-III-VO ersuchte, dass die ungarischen Behörden dem Gesuch um Übernahme am 2. April 2015 gestützt auf Art. 18 Abs. 1 Bst. b Dublin-III-VO zustimmten, dass die Zuständigkeit Ungarns somit gegeben ist, dass es keine wesentlichen Gründe für die Annahme gibt, das Asylverfahren und die Aufnahmebedingungen für Antragsteller in Ungarn würden systemische Schwachstellen aufweisen, die eine Gefahr einer unmenschlichen oder entwürdigenden Behandlung im Sinne des Artikels 4 der EU-Grundrechtecharta mit sich bringen, dass Ungarn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Ungarn sodann auf die unter anderem vom Amt des Hohen Flüchtlingskommissars der Vereinten Nationen (UNHCR) am ungarischen Asylsystem geübte Kritik reagierte und sowohl auf gesetzlicher Ebene als auch in der Praxis die Behebung von Mängeln ankündigte beziehungsweise mit deren Umsetzung begann, wobei insbesondere der Verzicht auf eine quasi-systematische Inhaftierung von Asylsuchenden und die materielle Prüfung der Asylgesuche von allen Personen, welche im Rahmen des Dublin-Abkommens nach Ungarn überstellt werden (Dublin-Rück-kehrer), hervorzuheben sind, dass jüngere Entwicklungen in Ungarn indessen Anlass zu erneuter Kritik gaben, dass ein erheblicher Anstieg der Asylgesuchszahlen offenbar zu einer spürbaren Verschlechterung der Aufnahmebedingungen führte, dass zudem am 1. Juli 2013 Änderungen des ungarischen Asylgesetzes in Kraft traten, die eine neue rechtliche Grundlage für die Inhaftierung von Asylsuchenden schafften (vgl. Hungarian Helsinki Committee [HHC], Information Note on Asylum-Seekers in Detention and in Dublin Procedures in Hungary, Mai 2014 [http://helsinki.hu/en/information-note-on-asylum-seekers-in-detention-and-in-dublin-procedures-in-hungary]), dass das Bundesverwaltungsgericht in seinem Urteil E-2093/2012 vom 9. Oktober 2013 - noch unter Geltung der Bestimmungen der Dublin-II-VO - die Widerlegbarkeit der grundsätzlichen Vermutung, dass die Dublin-Mitgliedstaaten ihren völkerrechtlichen Pflichten sowie ihren Pflichten aus der Aufnahme- und Verfahrensrichtlinie nachkommen würden (vgl.E-2093/2012 E. 4.2), bekräftigte (vgl. BVGE 2012/27, 2011/35 und 2010/45), dass es mit Blick auf die vergangene und die damals herrschende Situation von Asylsuchenden in Ungarn das Vorhandensein systematischer Mängel verneinte, jedoch analog der Rechtsprechung zu Malta im Dublin-Kontext (BVGE 2012/27 E. 7.4) zum Schluss kam, dass sich die Vermutung, Ungarn beachte die den betroffenen Personen im Gemeinsamen Europäischen Asylsystem zustehenden Grundrechte in angemessener Weise, nicht ohne Weiteres mehr aufrechterhalten lasse (vgl.E-2093/2012 E. 9.1 und 9.2), dass die im Rahmen eines Dublin-Verfahrens nach Ungarn überstellten Personen zwar nicht generell verhaftet würden, und auch nicht davon ausgegangen werden müsse, sie hätten im Allgemeinen keinen Zugang zu einem ordnungsgemässen Asylverfahren, jedoch von Amtes wegen im Einzelfall geprüft werden müsse, ob eine Überstellung dorthin zulässig sei, wobei der Zurechenbarkeit der Beschwerdeführenden zu einer besonders verletzlichen Personengruppe Rechnung zu tragen sei(E-2093/2012 E. 9 ff.), dass unter diesen Umständen die generelle Anwendung von Art. 3 Abs. 2 Dublin-III-VO nicht gerechtfertigt ist, dass der Beschwerdeführer auf Beschwerdeebene implizit die Anwendung der Ermessensklausel von Art. 17 Abs. 1 Dublin-III-VO fordert, was zum Selbsteintritt der Schweiz und zur Beurteilung des Antrags auf internationalen Schutz durch dieses Land führen würde, dass er geltend machte, er habe sein erstes Asylgesuch in der Schweiz gestellt, weshalb seine daktyloskopische Erfassung in Ungarn unerheblich sei, und des Weiteren die Aufnahmebedingungen in Ungarn äusserst schlecht seien, dass der Beschwerdeführer indes kein konkretes und ernsthaftes Risiko dargetan hat, die ungarischen Behörden würden sich weigern ihn wieder aufzunehmen und seinen Antrag auf internationalen Schutz unter Einhaltung der Regeln der Verfahrensrichtlinie zu prüfen, dass den Akten auch keine Gründe für die Annahme zu entnehmen sind, Ungarn werde in seinem Fall den Grundsatz des Non-Refoulements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Ungarn würde ihm dauerhaft die ihm gemäss Aufnahmerichtlinie zustehenden minimalen Lebensbedingungen vorenthalten, und er sich bei einer vorübergehenden Einschränkung im Übrigen nötigenfalls an die ungarischen Behörden wenden und die ihm zustehenden Aufnahmebedingungen auf dem Rechtsweg einfordern könnte (vgl. Art. 26 Aufnahmerichtlinie), dass das Vorbringen des Beschwerdeführers in der Beschwerde, er habe sein erstes Asylgesuch in der Schweiz gestellt, tatsachenwidrig ist, wie sich aus der entsprechenden Zustimmungserklärung vom 4. März 2015 der ungarischen Behörden ergibt, weshalb es sich erübrigt, auf die diesbezüglichen rechtlichen Erwägungen einzugehen, dass die Vorinstanz den Sachverhalt - mit Unterstützung der besser informierten ungarischen Behörden - richtig abgeklärt hat, weshalb es sich erübrigt, die angefochtene Verfügung zu kassieren und zu neuem Entscheid an die Vorinstanz zurückzuweisen, dass es sich beim Beschwerdeführer nicht um eine vulnerable Person handelt, dass es nach dem Gesagten keinen Grund für eine Anwendung der Ermessensklauseln von Art. 17 Dublin-III-VO gibt und an dieser Stelle festzuhalten bleibt, dass die Dublin-III-VO den Schutzsuchenden namentlich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Ungarn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der verfügte superprovisorische Vollzugsstopp mit dem vorliegenden Urteil dahinfällt, dass das Beschwerdeverfahren mit vorliegendem Urteil abgeschlossen ist, weshalb sich die Anträge auf Gewährung der aufschiebenden Wirkung sowie auf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