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D-2406/2010 vom 20. April 2010</w:t>
      </w:r>
    </w:p>
    <w:p>
      <w:r>
        <w:t>Bundesverwaltungsgericht, 2010-04-20, FR</w:t>
      </w:r>
    </w:p>
    <w:p>
      <w:r>
        <w:rPr>
          <w:b/>
        </w:rPr>
        <w:t xml:space="preserve">Quelle: </w:t>
      </w:r>
      <w:r>
        <w:t>https://mcp.opencaselaw.ch/entscheid/bvger_D-2406_2010</w:t>
      </w:r>
    </w:p>
    <w:p>
      <w:r>
        <w:t>FR: TAF D-2406/2010 du 20 avril 2010</w:t>
      </w:r>
    </w:p>
    <w:p>
      <w:r>
        <w:t>IT: TAF D-2406/2010 del 20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D-2406/2010 {T 0/2} Arrêt du 20 avril 2010 Composition Gérard Scherrer, juge unique, avec l'approbation de Pietro Angeli-Busi, juge; William Waeber, greffier. Parties A._______, né le [...], Togo, recourant, contre Office fédéral des migrations (ODM), Quellenweg 6, 3003 Berne, autorité inférieure. Objet Asile (non-entrée en matière) et renvoi (Dublin); décision de l'ODM du 16 mars 2010 / [...]. Vu la demande d'asile déposée en Suisse par A._______ en date du 8 septembre 2009, la copie du passeport versée au dossier par celui-ci, passeport comportant un visa Schengen délivré par l'Espagne le 19 août 2009 et valable jusqu'au 18 septembre suivant, le procès-verbal de l'audition du 28 septembre 2009, lors de laquelle l'intéressé a notamment mentionné qu'il avait transité par l'Espagne avant de rejoindre la Suisse, la possibilité donnée au requérant de se déterminer sur un éventuel transfert en Espagne, après lui avoir indiqué que ce pays apparaissait être compétent pour traiter la demande d'asile, la réponde de A._______, selon laquelle ce transfert ne comportait pas de risques, mais qu'il préférait voir sa demande être examinée en Suisse plutôt qu'en Espagne, où les gens n'étaient pas très respectueux envers lui, la demande de prise en charge adressée par l'ODM à l'Espagne le 8 octobre 2009, la communication du 3 novembre 2009, par laquelle les autorités espagnoles ont reconnu leur compétence pour le traitement de la demande d'asile et ont accepté le transfert du requérant sur leur territoire, la décision du 16 mars 2010, notifiée le 1er avril suivant, par laquelle l'ODM, se fondant sur l'art. 34 al. 2 let. d de la loi sur l'asile du 26 juin 1998 (LAsi, RS 142.31), n'est pas entré en matière sur la demande d'asile de l'intéressé, a prononcé son transfert vers l'Espagne et a ordonné l'exécution de cette mesure, observant que ce pays était compétent pour mener la procédure, le recours posté le 12 avril 2010, dans lequel A._______ qu'il préfère un examen de sa demande d'asile par la Suisse et déclare craindre un retour en Espagne, dans la mesure où plusieurs compatriotes qui y ont comme lui demandé l'asile ont ensuite été renvoyés au Togo, où ils ont été emprisonnés, la réception du dossier de première instance par le Tribunal administratif fédéral (ci-après: le Tribunal), dossier transmis en définitive de manière complète le 20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let. a à c PA), que, présenté dans la forme (cf. art. 52 PA) et le délai (cf. art. 108 al. 2 LAsi) prescrits par la loi, le recours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qu'en particulier, l'Etat membre responsable de l'examen d'une demande d'asile en vertu du règlement Dublin est tenu de prendre en charge, dans les conditions prévues aux art. 17 à 19, le demandeur d'asile qui a introduit une demande dans un autre Etat membre et se doit de mener à terme l'examen de cette demande (cf. art. 16 par. 1 points a) et b)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(cf. art. 16 par. 3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est établi et non contesté que le recourant s'est vu délivré un visa Schengen par l'Espagne et que ce pays est dés lors compétent pour l'examen de la demande d'asile (cf. art. 9 du règlement Dublin, spéc. par. 2 et 4), que ce pays a d'ailleurs accepté sa responsabilité et, partant, la réadmission du requérant sur son territoire, que les préférences de l'intéressé ne sauraient tenir en échec les règles de compétences édictées dans le règlement Dublin, que l'Espagne est en outre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est donc tenu de respecter le principe de non-refoulement énoncé expressément à l'art. 33 Conv. (et contenu à l'art. 5 LAsi), que, certes, le recourant a allégué que des compatriotes avaient été emprisonnés au Togo après avoir vu leur demande d'asile rejetée par l'Espagne, que cette allégation n'est toutefois en rien étayée, que rien au dossier ne laisse supposer que l'Espagne faillirait à ses obligations internationales en renvoyant le recourant dans un pays où sa vie, sa intégrité corporelle ou sa liberté seraient sérieusement menacées, ou encore d'où il risquerait d'être astreint à se rendre dans un tel pays, qu'en conséquence, le transfert du recourant en Espagne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non seulement au vu de l'absence de guerre, de guerre civile ou de violence généralisée en Espagne, mais également eu égard à la situation personnelle du recourant, qu'en particulier, celui-ci n'a, concrètement, fait état d'aucune difficulté liée à ce pays, que le transfert est enfin possible, l'Espagne ayant accepté de reprendre en charge le recourant, qu'au vu de ce qui précède, c'est à juste titre que l'ODM n'est pas entré en matière sur la demande d'asile de l'intéressé, sur la base de l'art. 34 al. 2 let. d LAsi, que le recours, s'avérant manifestement infondé,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annexe : un bulletin de versement) à l'ODM, Division séjour, avec dossier [...] (par courrier interne; en copie) à l'autorité cantonale compétente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