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D-2401/2013 vom 6. Mai 2013</w:t>
      </w:r>
    </w:p>
    <w:p>
      <w:r>
        <w:t>Bundesverwaltungsgericht, 2013-05-06, DE</w:t>
      </w:r>
    </w:p>
    <w:p>
      <w:r>
        <w:rPr>
          <w:b/>
        </w:rPr>
        <w:t xml:space="preserve">Quelle: </w:t>
      </w:r>
      <w:r>
        <w:t>https://mcp.opencaselaw.ch/entscheid/bvger_D-2401_2013</w:t>
      </w:r>
    </w:p>
    <w:p>
      <w:r>
        <w:t>FR: TAF D-2401/2013 du 6 mai 2013</w:t>
      </w:r>
    </w:p>
    <w:p>
      <w:r>
        <w:t>IT: TAF D-2401/2013 del 6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D-2401/2013 Urteil vom 6. Mai 2013 Besetzung Einzelrichter Fulvio Haefeli, mit Zustimmung von Richter Daniele Cattaneo; Gerichtsschreiber Gert Winter. Parteien A._______, geboren (...), alias B._______, geboren (...), Russland, Beschwerdeführer, gegen Bundesamt für Migration (BFM), Quellenweg 6, 3003 Bern, Vorinstanz. Gegenstand Nichteintreten auf Asylgesuch und Wegweisung (Dublin-Verfahren); Verfügung des BFM vom 18. April 2013 / N (...). Das Bundesverwaltungsgericht stellt fest, dass der Beschwerdeführer am 1. April 2013 in der Schweiz um Asyl nachsuchte, dass das BFM mit Verfügung vom 18. April 2013 - eröffnet am 23. April 2013 -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April 2013 (Poststempel) gegen diesen Entscheid beim Bundesverwaltungsgericht Beschwerde erhob und sinngemäss die Aufhebung der angefochtenen Verfügung und Eintreten auf das Asylgesuch beantragte, dass auf die Begründung der Beschwerde - soweit wesentlich - in den nachfolgenden Erwägungen einzugehen ist, dass die vorinstanzlichen Akten am 1.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22. Dezember 2004 in Berlin ein Asylgesuch eingereicht hatte, dass das BFM die deutschen Behörden am 11. April 2013 um Übernahme des Beschwerdeführers gestützt auf Art. 16 Abs. 1 Bst. e Dublin-II-Verordnung ersuchte, dass die deutschen Behörden dem Gesuch um Übernahme am 16. April 2013 gestützt auf Art. 9 Abs. 1 Dublin-II-Verordnung zustimmten, dass der Beschwerdeführer nicht bestreitet, in Deutschland ein Asylgesuch eingereicht zu haben, und den Akten zufolge darüber hinaus geltend macht, er sei im Besitz einer deutschen Aufenthaltsbewilligung, welche bis 2014 gültig sei, dass die Zuständigkeit Deutschlands somit gegeben ist, dass der Beschwerdeführer anlässlich seiner Befragung zur Person im Empfangs- und Verfahrenszentrum (EVZ) Basel vom 10. April 2013 ausführte, er habe in Deutschland Probleme, weil die deutschen Behörden seine Menschenrechte nicht respektierten, dass zum Beispiel sein Aufenthaltstitel nicht genüge, um bei der deutschen Post einen Kreditkartenantrag zu stellen, sondern noch dazu ein Pass verlangt werde, dass sein Name in seinem russischen Reisepass nicht korrekt geschrieben sei, und er die erforderliche Korrektur auf der russischen Botschaft nicht vornehmen lassen könne, ohne gegen das deutsche Asylrecht zu verstossen, dass er zudem auf der russischen Botschaft festgenommen und nicht mehr freigelassen werden könnte, dass er einen europäischen Pass wolle, um ein normales Leben führen zu können, dass er in der Beschwerdeschrift zudem sinngemäss geltend macht, es liege ein negativer Kompetenzkonflikt vor, und ohne gültigen Reisepass könne er nicht aus der Schweiz weggewiesen werden, dass derartige Vorbringen indessen nicht zu einer veränderten Betrachtungsweise zu führen vermögen, dass sich Deutschland zur Übernahme des Beschwerdeführers bereit erklärt hat, weshalb es keinen negativen Kompetenzkonflikt gibt, dass der Besitz eines Reisepasses, entgegen der Behauptung am Ende der Beschwerdeschrift, nicht Voraussetzung für die Überstellung nach Deutschland ist, dass sich der Beschwerdeführer mit den weiteren, oben aufgeführten Anliegen vertrauensvoll an deutsche Hilfswerke und namentlich die zuständigen deutschen Behörden wenden kann, dass es keinen Anlass gibt, das Asylverfahren des Beschwerdeführers aus humanitären Gründen in der Schweiz durchzuführen (vgl. Art. 15 Dublin-II-VO), halten sich doch zwei Onkel des Beschwerdeführers bereits seit einigen Jahren in Deutschland auf (vgl. BzP Ziff. 3.03 S. 5), dass der Beschwerdeführer keine ernsthaften und konkreten Anhaltspunkte geltend macht, wonach Deutschland den Grundsatz des Non-Refoulements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er anlässlich der Befragung vom 10. April 2013 keine solchen Befürchtungen vorbrachte, dass demzufolge die Vermutung, gemäss welcher Deutschland seine völkerrechtlichen Verpflichtungen einhalte, mangels ausreichender Anhaltspunkte nicht umgestossen wurde (vgl. BVGE 2010/45 E. 7.4 - 7.5 S. 637 - 639), dass der Beschwerdeführer nach dem Gesagten keine konkrete und ernsthafte Gefahr nachzuweisen oder glaubhaft zu machen vermochte, dass seine Überstellung nach Deutschland gegen Art. 3 der Konvention vom 4. November 1950 zum Schutze der Menschenrechte und Grundfreiheiten (EMRK, SR 0.101) oder eine andere völkerrechtliche Verpflichtung der Schweiz verstosse, dass unter den gegebenen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Deutschland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