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D-2399/2017 vom 26. Oktober 2017</w:t>
      </w:r>
    </w:p>
    <w:p>
      <w:r>
        <w:t>Bundesverwaltungsgericht, 2017-10-26, DE</w:t>
      </w:r>
    </w:p>
    <w:p>
      <w:r>
        <w:rPr>
          <w:b/>
        </w:rPr>
        <w:t xml:space="preserve">Quelle: </w:t>
      </w:r>
      <w:r>
        <w:t>https://mcp.opencaselaw.ch/entscheid/bvger_D-2399_2017</w:t>
      </w:r>
    </w:p>
    <w:p>
      <w:r>
        <w:t>FR: TAF D-2399/2017 du 26 octobre 2017</w:t>
      </w:r>
    </w:p>
    <w:p>
      <w:r>
        <w:t>IT: TAF D-2399/2017 del 26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beziehungsweise drei Richterinnen.</w:t>
      </w:r>
    </w:p>
    <w:p>
      <w:r>
        <w:rPr>
          <w:b/>
        </w:rPr>
        <w:t>E. 4.1</w:t>
      </w:r>
    </w:p>
    <w:p>
      <w:r>
        <w:t>Im Folgenden ist zu prüfen, ob der Beschwerdeführer durch sein Verhalten nach der Ausreise aus dem Heimatland einen Grund für eine zukünftige Verfolgung durch die äthiopischen Behörden gesetzt hat und deshalb - mithin infolge subjektiver Nachfluchtgründe - die Flüchtlingseigenschaft erfüllt.</w:t>
      </w:r>
    </w:p>
    <w:p>
      <w:r>
        <w:rPr>
          <w:b/>
        </w:rPr>
        <w:t>E. 4.2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w:t>
      </w:r>
    </w:p>
    <w:p>
      <w:r>
        <w:t>Vorweg ist festzuhalten, dass sich die vom Beschwerdeführer geltend gemachten Vorfluchtgründe gestützt auf das Urteil des Bundesverwaltungsgerichts D-4192/2015 vom 30. Dezember 2015 und die Entscheidung des SEM vom 15. Juni 2015 als unglaubhaft erwiesen haben. Insbesondere konnte dem Beschwerdeführer nicht geglaubt werden, dass er an Studentenprotesten teilgenommen und in diesem Zusammenhang festgenommen beziehungsweise inhaftiert wurde. Ausserdem ergibt sich aus den damaligen Aussagen des Beschwerdeführers, dass er kein Mitglied der OLF, sondern bloss deren Sympathisant war (vgl. Akte A17/2 S. 5, Fragen 33 ff.). Damit hatte er zum Zeitpunkt seiner Ausreise aus Äthiopien keine asylrechtlich relevante Verfolgung geltend machen können, wobei darüber mit dem erwähnten Urteil des Bundesverwaltungsgerichts abschliessend befunden worden ist. Diese Fakten sind auch im vorliegenden Verfahren zu berücksichtigen.</w:t>
      </w:r>
    </w:p>
    <w:p>
      <w:r>
        <w:rPr>
          <w:b/>
        </w:rPr>
        <w:t>E. 6.1</w:t>
      </w:r>
    </w:p>
    <w:p>
      <w:r>
        <w:t>Der Beschwerdeführer beantragt im Hauptbegehren die Aufhebung der angefochtenen Verfügung und die Rückweisung des Verfahrens an die Vorinstanz zwecks erneuter materieller Prüfung inklusive erneuter Anhörung.</w:t>
      </w:r>
    </w:p>
    <w:p>
      <w:r>
        <w:rPr>
          <w:b/>
        </w:rPr>
        <w:t>E. 6.2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6.3</w:t>
      </w:r>
    </w:p>
    <w:p>
      <w:r>
        <w:t>Vorliegend ist zu prüfen, ob die Vorinstanz ihren Entscheid hinsichtlich der aktuellen politischen Lage in Äthiopien genügend begründet hat. Diesbezüglich rügt der Beschwerdeführer, das SEM habe die Verschärfung der Lage in Äthiopien nicht berücksichtigt.</w:t>
      </w:r>
    </w:p>
    <w:p>
      <w:r>
        <w:rPr>
          <w:b/>
        </w:rPr>
        <w:t>E. 6.4</w:t>
      </w:r>
    </w:p>
    <w:p>
      <w:r>
        <w:t>Ende April 2014 kam es im Oromia Regional State zu ersten Protesten, Festnahmen und Schiessereien mit einer unbekannten Anzahl vom Opfern anlässlich eines Masterplans der Behörden, gemäss welchem die administrativen Grenzen von Addis Abeba auf Kosten des Oromia Regional State hätte ausgedehnt werden sollen. In den folgenden Monaten intensivierten sich diese Proteste, und zwischen dem 15. November 2015 und 15. Mai 2016 wurden gemäss einer Namensliste von Human Rights Watch (HWR) mindestens 314 Personen getötet (vgl. HRW, Ethiopia: Brutal Crackdown on Protests, 05. Mai 2014, gefunden auf https://www.hrw.org/news/2014/05/05/ethiopia-brutal-crackdown-protests, abgerufen am 11. September 2017; HRW, "Such a Brutal Crackdown": Killings and Arrests in Response to Ethiopia's Oromo Protests, 15. Juni 2016, gefunden auf https://www.hrw.org/sites/default/files/report_pdf/ethiopia0616web.pdf, abgerufen am 11. September 2017). Am 16. April 2016 wurde unter der 2009 eingeführten Anti-Terrorism Proclamation (ATP) eine Gruppe von 22 Personen sowie weitere Oppositionspolitiker und Medienschaffende wegen Terrorismus angeklagt. Ihnen wurde unter anderem eine angebliche Mitgliedschaft in der verbotenen Oromo Liberation Front (OLF) vorgeworfen, sowie Aufruf zu Gewalt und Schuld am Tod von Zivilisten und an der Zerstörung von Eigentum anlässlich der Oromo-Proteste in den Städten Ambo und Adama (Addis Standard [Addis Abeba], Breaking - Ethiopia charges prominent opposition member Bekele Gerba, others with terrorism, gefunden auf http://addisstandard.com/breaking-ethiopia-charges-prominent-opposition-member-bekele-gerba-others-with-terrorism/, abgerufen am 11. September 2017). Anfang Oktober 2016 kam es bei einer Demonstration der Oromo gegen die Regierung aufgrund des gewaltsamen Vorgehens der Polizei zu einer Massenpanik, bei der mindestens 55 Personen starben. In der Folge verhängte die Regierung am 9. Oktober 2016 einen sechsmonatigen Ausnahmezustand (http://www.bbc.com/news/world-africa-37600225, abgerufen am 11. September 2017). Am 11. November 2016 informierte das State of Emergency Inquiry Board, es seien 11'607 Personen festgenommen worden, davon 347 Frauen (Fana Broadcasting Corporate (FBC), Inquiry Board says 11, 607 people arrested under emergency law, 11. November 2016, http://www.fanabc.com/english/index.php/news/item/7370-inquiry-board-says-11,-607-people-arrested-under-emergency-law, abgerufen am 11. September 2017). Am 11. November 2016 verhafteten Sicherheitsbeamte des Command Post den Menschenrechtsaktivisten und Blogger Befeqadu Hailu, der Mitglied der regierungskritischen Blogger-Gruppe Zone9 ist (Addis Standard [Addis Abeba], News: Ethiopian security re-arrest rights activist, zone9 blogger Befeqadu Hailu, 11. November 2016, http://addisstandard.com/ethiopian-security-re-arrest-rights-activist-zone9-blogger-befe-qadu-hailu/, abgerufen am 11. September 2017).</w:t>
      </w:r>
    </w:p>
    <w:p>
      <w:r>
        <w:rPr>
          <w:b/>
        </w:rPr>
        <w:t>E. 6.5</w:t>
      </w:r>
    </w:p>
    <w:p>
      <w:r>
        <w:t>Aus den vorangehenden Berichten ergibt sich, dass sich die Situation in Äthiopien in den letzten Monaten und insbesondere seit der Verhängung des Ausnahmezustands im Oktober 2016 wesentlich verändert hat. Mit den zahlreichen Festnahmen von tatsächlichen und vermeintlichen Regimegegnern und Oppositionellen und insbesondere auch von Personen, welche sich als Blogger regimekritisch äussern, ist nicht auszuschliessen, dass sich das zuvor bloss latente Verfolgungsrisiko des Beschwerdeführers nunmehr erheblich verschärft hat. Aus der vorinstanzlichen Verfügung geht jedoch nicht hervor, inwiefern diese Unruhen und der verhängte Ausnahmezustand Auswirkungen auf seine Rückkehr haben könnten. Die Vor-instanz wäre gehalten gewesen, die jüngsten Ereignisse in Äthiopien im Zusammenhang mit den vom Beschwerdeführer geltend gemachten exilpolitischen Tätigkeiten als allfälligen objektiven, bzw. subjektiven Nachfluchtgrund sowie unter dem Gesichtspunkt von Vollzugshindernissen zu prüfen und dies in die Entscheidbegründung einfliessen zu lassen, zumal der zu den Oromo gehörende Beschwerdeführer mutmasslich nach Addis Abeba in die von den Verhaftungen betroffene Oromia-Region zurückkehren müsste. Ferner hat der Beschwerdeführer die Lageveränderung in seinem Mehrfachgesuch ausdrücklich geltend gemacht und auch in diesem Zusammenhang auf seine exilpolitischen Aktivitäten in der Schweiz hingewiesen.</w:t>
      </w:r>
    </w:p>
    <w:p>
      <w:r>
        <w:rPr>
          <w:b/>
        </w:rPr>
        <w:t>E. 6.6</w:t>
      </w:r>
    </w:p>
    <w:p>
      <w:r>
        <w:t>Indem das SEM das Mehrfachgesuch unvollständig geprüft und seinen Entscheid ungenügend begründet hat, hat es seine Begründungspflicht verletzt.</w:t>
      </w:r>
    </w:p>
    <w:p>
      <w:r>
        <w:rPr>
          <w:b/>
        </w:rPr>
        <w:t>E. 6.7</w:t>
      </w:r>
    </w:p>
    <w:p>
      <w:r>
        <w:t>Gemäss Art. 61 Abs. 1 VwVG entscheidet das Bundesverwaltungsgericht in der Sache selbst oder weist diese ausnahmsweise mit verbindlichen Weisungen an die Vorinstanz zurück. Angesichts der komplexen politischen Situation und des damit verbundenen Abklärungsaufwandes ist die angefochtene Verfügung aus formellen Gründen aufzuheben und die Sache in Anwendung von Art. 61 Abs. 1 VwVG an die Vorinstanz zurückzuweisen. Diese ist anzuweisen, sich vor dem Hintergrund der aktuellen politischen Lage in Äthiopien insbesondere zum Vorliegen allfälliger objektiver Nachfluchtgründe sowie von Vollzugshindernissen zu äussern und über die Sache neu zu befinden.</w:t>
      </w:r>
    </w:p>
    <w:p>
      <w:r>
        <w:rPr>
          <w:b/>
        </w:rPr>
        <w:t>E. 6.8</w:t>
      </w:r>
    </w:p>
    <w:p>
      <w:r>
        <w:t>Die Beschwerde ist gutzuheissen. Die angefochtene Verfügung vom 24. März 2017 ist aufzuheben und die Sache im Sinne der Erwägungen zur Neubeurteilung an die Vorinstanz zurückzuweisen.</w:t>
      </w:r>
    </w:p>
    <w:p>
      <w:r>
        <w:rPr>
          <w:b/>
        </w:rPr>
        <w:t>E. 7.1</w:t>
      </w:r>
    </w:p>
    <w:p>
      <w:r>
        <w:t>Bei diesem Verfahrensausgang sind keine Verfahrenskosten zu erheben. Bei dieser Sachlage wird die gewährte unentgeltliche Prozessführung im Nachhinein gegenstandslos.</w:t>
      </w:r>
    </w:p>
    <w:p>
      <w:r>
        <w:rPr>
          <w:b/>
        </w:rPr>
        <w:t>E. 7.2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Der Beschwerdeführer reichte keine Kostennote ein, obwohl eine solche in der Beschwerde (S. 2) für den Zeitpunkt nach Abschluss des Instruktionsverfahrens in Aussicht gestellt wurde und mit der Einreichung der Replik vom 3. Juli 2017 das Instruktionsverfahren abgeschlossen war. Indessen lässt sich die Formulierung in der Beschwerde (S. 2), wonach dem Beschwerdeführer vorbehältlich weiterer Eingaben bisher Fr. 810.- in Rechnung gestellt worden seien, als sinngemässe Kostennote betrachten. Im Hinblick auf die nachträglich eingereichte Fürsorgebestätigung vom 11. Mai 2017 und die Replik vom 3. Juli 2017 sowie ausgehend von einem Stundenansatz in der Höhe von Fr. 200.- lässt sich der notwendige Vertretungsaufwand aufgrund der Aktenlage zuverlässig abschätzen, weshalb auf die Einholung einer Honorarnote verzichtet werden kann (Art. 14 Abs. 2 in fine VGKE). Die Parteientschädigung wird auf Fr. 1200.- festgesetzt. Das SEM ist somit anzuweisen, dem Beschwerdeführer eine Parteientschädigung in der Höhe von insgesamt Fr. 1200.- (inklusive Auslagenersatz) auszurichten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