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D-2399/2014 vom 30. Juni 2014</w:t>
      </w:r>
    </w:p>
    <w:p>
      <w:r>
        <w:t>Bundesverwaltungsgericht, 2014-06-30, DE</w:t>
      </w:r>
    </w:p>
    <w:p>
      <w:r>
        <w:rPr>
          <w:b/>
        </w:rPr>
        <w:t xml:space="preserve">Quelle: </w:t>
      </w:r>
      <w:r>
        <w:t>https://mcp.opencaselaw.ch/entscheid/bvger_D-2399_2014</w:t>
      </w:r>
    </w:p>
    <w:p>
      <w:r>
        <w:t>FR: TAF D-2399/2014 du 30 juin 2014</w:t>
      </w:r>
    </w:p>
    <w:p>
      <w:r>
        <w:t>IT: TAF D-2399/2014 del 30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3.4</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3.5</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4.1 Der Beschwerdeführer begründete sein Gesuch damit, er betätige sich in der Schweiz exilpolitisch. So habe er am (...) in B._______ an einer Demonstration (...) teilgenommen. Am (...) habe er am kurdischen Kongress in C._______ teilgenommen. An dieser jährlich stattfindenden Veranstaltung werde der Ermordung des kurdischen Politikers D._______ gedacht. Er (der Beschwerdeführer) sei Mitglied des Organisationskomitees und verantwortlich für das Programm und die Ordnung. Jeder Teilnehmer des Kongresses würde ihn kennen. Über die Veranstaltung sei in internationalen Medien, unter anderem auch im (TV-Sender), berichtet worden. Am (...) habe er zusammen mit syrischen und iranischen Kurden an einer Demonstration in E._______ teilgenommen. Am (...) habe er sich mit iranischen Kurden zu einer Sitzung in F._______ getroffen, weil (...) Kurden, welche Mitglieder der Demokratische Partei des Iranischen Kurdistans (Partiya Demokratîk a Kurdistana Îranê - PDKI) gewesen seien, hingerichtet worden seien. An diesem Treffen hätten vier Mitglieder des Vorstandes der PDKI, welche im Exil leben würden, teilgenommen. Auch über dieses Treffen sei im kurdischen Fernsehen berichtet worden. Es sei allgemein bekannt, dass der iranische Geheimdienst solche Aktivitäten infiltriere und die Teilnehmer identifiziere. Er sei überdies auch auf Facebook aktiv und schalte auf seiner öffentlich zugänglichen Profilseite Fotos und Videos sowie demokratische Parolen frei und dokumentiere so die Menschenrechtsverletzungen des iranischen Regimes. Solche exilpolitischen Aktivitäten würden vom iranischen Geheimdienst, welcher in Europa und insbesondere auch im Internet aktiv sei, registriert, woraus sich eine konkrete Gefährdung ergebe. Der Beschwerdeführer reichte als Beweis für seine Vorbringen diverse Fotos ein, welche ihn an den besagten Anlässen zeigen. 4.2 Das BFM begründete seine Verfügung damit, dass die blosse Mitgliedschaft in der PDKI noch keine asylrelevante Verfolgung zu begründen vermöge. Den Akten seien keine Anhaltspunkte dafür zu entnehmen, dass die iranischen Behörden von der Mitgliedschaft überhaupt Kenntnis erlangt, geschweige denn irgendwelche Massnahme eingeleitet hätten. In der Schweiz würden innert weniger Monate zahlreiche Veranstaltung durch­­geführt, von welchen anschliessend gestellte, schulbuchmässige Gruppenaufnahmen von Hunderten von Teilnehmern auf dem Internet publiziert würden, so dass es den iranischen Behörden nicht möglich sein dürfte, all diese Gesichter konkreten Personen zuzuordnen. Anlässlich ihrer grossen Anzahl könnten die iranischen Behörden nicht sämtliche im Ausland lebenden iranischen Staatsangehörigen überwachen und identifizieren. Zudem dürfte den Behörden bekannt sein, dass viele Emigranten vorwiegend aus wirtschaftlichen Gründen versuchen, sich in Europa ein Aufenthaltsrecht zu verschaffen, indem sie regimekritischen Aktivitäten jeglicher Art nachgehen würden. Dazu würden insbesondere auch regimekritische Äusserungen im Internet gehören, welche offensichtlich nur in dieser Absicht publiziert würden und quasi unter Ausschluss der breiten Öffentlichkeit lediglich in den entsprechenden Kreisen Beachtung fänden. Vor diesem Hintergrund sei anzunehmen, dass die iranischen Behörden nur dann ein Interesse an einer exilpolitisch aktiven Person hätten, wenn die Aktivität als konkrete Bedrohung für das politische System wahrgenommen werde. Anlässlich der Anhörung habe der Beschwerdeführer nicht zu erläutern vermocht, inwiefern er in der Schweiz für die PDKI tätig sei. Weiter sei aufgefallen, dass er insgesamt über äusserst geringe Kenntnisse über die Organisation und Aktivitäten der PDKI in der Schweiz verfüge. Somit weise der Beschwerdeführer kein politisches Profil auf, welches ihn in den Fokus der iranischen Behörden rücken könnte. 4.3 In der Beschwerde wurde diesen Erwägungen entgegnet, dass die PDKI vom iranischen Geheimdienst überwacht werde und unterwandert sei. Somit könne angenommen werden, dass die iranischen Behörden sehr wohl über die Aktivitäten des Beschwerdeführers informiert seien. Auf Facebook manifestiere er in öffentlich zugänglicher Weise seine regimekritische Haltung, woraus eine konkrete Gefährdung erwachse. An den Kongressen der PDKI würden namhafte Parteiexponenten teilnehmen. Die Behauptung des BFM, es würde unzählige solcher Parteiveranstaltungen geben, sei daher unzutreffend, da ansonsten die Teilnahme von so vielen Parteifunktionären am Treffen in C._______ gar nicht möglich gewesen wäre. Gemäss Länderbericht der SFH aus dem Jahre 2011 gehe das iranische Regime in repressiver Weise gegen kritische Stimmen vor. Der wohl prominenteste Fall betreffe einen Rückkehrer aus Norwegen, gegen welchen kurz nach der Rückkehr in den Iran wohl aufgrund seiner Beteiligung an exilpolitischen Treffen Anklage erhoben worden sei. Die staatliche Verfolgung erstrecke sich aber auch auf Personen die bloss zwecks Erhalt eines Aufenthaltstitels politisch aktiv geworden seien sowie auf solche, die lediglich ein Asylgesuch eingereicht hätten. 5.1 Wie den im vorinstanzlichen Verfahren sowie auf Beschwerdeebene eingereichten Beweismitteln und Hinweisen entnommen werden kann, betätigt sich der Beschwerdeführer in der Schweiz exilpolitisch. Solche Aktivitäten können - wie weiter oben dargelegt -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Falle des Beschwerdeführers erfüllt ist. 5.2 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Auskunft SFH vom 4. April 2006 ["Iran: Rückkehrgefährdung für AktivistInnen und Mitglieder exilpolitischer Organisationen - Informationsgewinnung iranischer Behörden"] S. 3, m.w.H.). Es ist überdies allgemein bekannt und unbestritten, dass die iranischen Behörden die politischen Aktivitäten ihrer Staats­ange­hörigen im Ausland überwachen und systematisch erfassen. Mittels Einsatz moderner Software dürfte es den iranischen Behörden auch möglich sein, die im Internet vorhandenen riesigen Datenmengen ohne allzu grossen Aufwand gezielt und umfassend zu überwa­chen und gegebenenfalls nach Stichworten zu durchsuchen.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 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5.3 Somit sind für die Einschätzung der Verfolgungsgefahr weniger die Mitgliedschaft in einer exilpolitischen Organisation, die Teilnahme an regimekritischen Demonstrationen oder das hierbei übliche Tragen von Plakaten oder Skandieren von Parolen, sondern bestimmte Positionen (z.B. Vorsitzende/r einer Exilgruppe) oder Formen und Einflüsse von Aktionen (z.B. gewaltsamer Protest) von Bedeutung. Massgebend ist dabei in erster Linie der Aspekt der Exponiertheit in der Öffentlichkeit, die allenfalls den Eindruck erweckt, dass der Asylsuchende zu einer Gefahr für den Bestand des Mullah-Regimes wird. Es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5.4 Die gemäss oben skizzierter Rechtsprechung geforderte Exponiertheit ist im Falle des Beschwerdeführers zu verneinen. Gemäss den eingereichten Fotos beschränkten sich seine Aktivitäten anlässlich der öffentlichen Protestkundgebungen in B._______ und E._______ auf das (massentypische) Tragen von Transparenten. Auch hinsichtlich der Sitzungen in C._______ und F._______ ist - soweit aus den eingereichten Fotografien sowie dem auf YouTube zugänglichen Bericht von (TV-Sender) ersichtlich - kein exponiertes Wirken des Beschwerdeführers erkennbar. Damit übereinstimmend führte er in der Anhörung aus, keine besonderen Aufgaben in der PDKI wahrzunehmen (vgl. act. B7 F20 und F34 bis F36). Zu den am Treffen in C._______ anwesenden Vorstandsmitgliedern der PDKI (vgl. dazu die Eingabe des Beschwerdeführers vom 13. Dezember 2013) ist zu bemerken, dass aus dem Profil dieser Personen nicht zwingend auf ein entsprechendes Profil des Beschwerdeführers geschlossen werden kann. Überdies lässt das Anhörungsprotokoll den Schluss zu, dass die Verbindung des Beschwerdeführers zum Vorstand nicht sonderlich intensiv ist (vgl. act. B7 F9 bis F12). Ferner bewirkt auch der Facebook-Auftritt des Beschwerdeführers keine merkliche Schärfung seines Profils, zumal sich aus dem blossen Verlinken respektive Posten von Fotos, Videos und Parolen keine Exponierung ergibt. Gestützt auf die vorangehenden Überlegungen ist das Vorliegen subjektiver Nachfluchtgründe in casu zu verneinen. Das BFM hat somit zu Recht die Flüchtlingseigenschaft verneint und das Gesuch des Beschwerdeführers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ist zu Recht von der Zumutbarkeit des Wegweisungsvollzugs ausgegangen. Hinsichtlich der individuellen Situation des Beschwerdeführers kann auf die Erwägung 6.2.2 im Urteil des Bundesverwaltungsgerichts D-1297/2011 vom 9. Juli 2012 verwiesen werden. Eine (wesentliche) Veränderung der massgebenden Sachlage ist weder aus den Akten ersichtlich noch wurde sie in der Beschwerde geltend gemacht, wodurch diesen Erwägungen weiterhin Gültigkeit zuzusprechen ist.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Infolge der mit Zwischenverfügung vom 9. Mai 2014 gewährten unentgeltlichen Rechtspflege im Sinne von Art. 65 Abs. 1 VwVG und in Ermangelung einer Veränderung der Verhältnisse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