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D-2399/2011 vom 2. Mai 2011</w:t>
      </w:r>
    </w:p>
    <w:p>
      <w:r>
        <w:t>Bundesverwaltungsgericht, 2011-05-02, DE</w:t>
      </w:r>
    </w:p>
    <w:p>
      <w:r>
        <w:rPr>
          <w:b/>
        </w:rPr>
        <w:t xml:space="preserve">Quelle: </w:t>
      </w:r>
      <w:r>
        <w:t>https://mcp.opencaselaw.ch/entscheid/bvger_D-2399_2011</w:t>
      </w:r>
    </w:p>
    <w:p>
      <w:r>
        <w:t>FR: TAF D-2399/2011 du 2 mai 2011</w:t>
      </w:r>
    </w:p>
    <w:p>
      <w:r>
        <w:t>IT: TAF D-2399/2011 del 2 maggio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D-2399/2011law/mah Urteil vom 2. Mai 2011 Besetzung Einzelrichter Walter Lang, mit Zustimmung von Richterin Gabriela Freihofer, Gerichtsschreiberin Sarah Mathys. Parteien A._______, geboren am (...), Türkei, vertreten durch Serif Altunakar, lic. iur., Rechtsberatung, Beschwerdeführer, gegen Bundesamt für Migration (BFM), Quellenweg 6, 3003 Bern, Vorinstanz . Gegenstand Nichteintreten auf Asylgesuch und Wegweisung; Verfügung des BFM vom 8. April 2011 / N (...). Das Bundesverwaltungsgericht stellt fest, dass das BFM das erste Asylgesuch des Beschwerdeführers vom 6. April 2009 mit Verfügung vom 4. August 2009 ablehnte, die Wegweisung aus der Schweiz verfügte und den Wegweisungsvollzug anordnete, dass das Bundesverwaltungsgericht eine gegen diese Verfügung am 7. September 2009 erhobene Beschwerde mit Urteil D-5621/2009 vom 14. Dezember 2009 abwies, dass der Beschwerdeführer am 22. März 2011 ein zweites Asylgesuch einreichte, dass das BFM mit Verfügung vom 8. April 2011 - eröffnet am 16. April 2011 - in Anwendung von Art. 32 Abs. 2 Bst. e des Asylgesetzes vom 26. Juni 1998 (AsylG, SR 142.31) auf dieses Gesuch nicht eintrat, die Wegweisung aus der Schweiz verfügte und den Vollzug der Wegweisung anordnete, dass der Beschwerdeführer gegen diesen Entscheid beim Bundesverwaltungsgericht mit Eingabe seines Rechtsvertreters vom 26. April 2011 Beschwerde erheben und beantragen liess, die Verfügung des BFM sei aufzuheben und es sei ihm Asyl zu gewähren, eventualiter sei die Unzulässigkeit, allenfalls die Unzumutbarkeit der Wegweisung festzustellen und als Folge davon sei ihm von Amtes wegen die vorläufige Aufnahme zu gewähren, dass er ferner in verfahrensrechtlicher Hinsicht beantragen liess, die Vollzugsbehörden seien mittels vorsorglicher Massnahmen anzuhalten, von allfälligen Vollzugshandlungen abzusehen, und es sei auf die Erhebung eines Verfahrenskostenvorschusses zu verzichten,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nachfolgender Einschränkung - einzutreten ist (Art. 108 Abs. 2 AsylG i.V.m. Art. 37 VGG und Art. 52 Abs. 1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daher auf den Antrag, es sei dem Beschwerdeführer Asyl zu gewähren, nicht einzutreten ist, dass die Vorinstanz die Frage der Wegweisung und des Vollzugs materiell prüft, weshalb dem Bundesverwaltungsgericht diesbezüglich volle Kognition zukommt, dass der Beschwerde aufschiebende Wirkung zukommt (Art. 55 Abs. 1 VwVG), da das BFM der Beschwerde die aufschiebende Wirkung nicht entzogen hat (Art. 55 Abs. 2 VwVG), dass sich der Beschwerdeführer demnach bis zum Abschluss des Verfahrens in der Schweiz aufhalten darf (Art. 42 AsylG), dass deshalb auf den Antrag, die Vollzugsbehörden seien anzuhalten, von allfälligen Vollzugshandlungen abzusehen, mangels Rechtsschutzinteresses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Nichteintretenstatbestand von Art. 32 Abs. 2 Bst. e AsylG somit ein formelles (früheres Asylverfahren) und ein materielles Erfordernis (fehlende Hinweise) enthält, welche im Einzelfall beide gleichzeitig erfüllt sein müssen, dass das formelle Erfordernis eines in der Schweiz erfolglos durchlaufenen Asylverfahrens offensichtlich erfüllt ist, nachdem das BFM das erste Asylgesuch des Beschwerdeführers vom 6. April 2009 mit Verfügung vom 4. August 2009 ablehnte und dieser Entscheid durch das Urteil des Bundesverwaltungsgerichts D-5621/2009 vom 14. Dezember 2009 in Rechtskraft erwachsen ist (vgl. EMARK 2006 Nr. 20 E. 2.1. S. 213; EMARK 1998 Nr. 1 E. 5 S. 5 ff.),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der Beschwerdeführer anlässlich der Anhörung vom 4. April 2011 zur Begründung seines zweiten Asylgesuch vom 22. März 2011 erklärte, er sei nach Abschluss des ersten Asylverfahrens nicht in die Türkei zurückgekehrt, sondern habe sich in Italien und in Frankreich aufgehalten, dass er weiter im Wesentlichen geltend machte, er könne aus denselben Gründen nicht in die Türkei zurückkehren, die er schon im ersten Asylverfahren dargelegt habe (vgl. act. B13/9 S. 6), und ergänzte, es gebe nichts Neues, er sei in Italien und Frankreich gewesen, eigentlich sei die Frage, ob es neue Gründe gebe, fehl am Platz; es könne in seinem Fall ja gar keine neuen Gründe geben (vgl. act. B13/9 S. 7), dass jedoch die Lage der Kurden in der Türkei neu zu überdenken und seine Situation im Rahmen dieser Beurteilung zu berücksichtigen sei (vgl. act. B13/9 S. 7), dass das BFM in der angefochtenen Verfügung ausführt, an der Einschätzung der Lage der kurdischen Bevölkerung in der Türkei habe sich seit dem ersten Entscheid nichts geändert, und der Beschwerdeführer habe ohnehin keine auf ihn bezogenen, konkreten Ausführungen gemacht, sondern habe nur auf die allgemeine Lage verwiesen, dass die Vorbringen im ersten Asylverfahren vom BFM und vom Bundesverwaltungsgericht als nicht glaubhaft qualifiziert worden seien, dass vor diesem Hintergrund weiterhin von der Unglaubhaftigkeit dieser Vorbringen auszugehen sei, zumal der Beschwerdeführer nichts darzulegen vermöge, was das Gegenteil glaubhaft erscheinen lassen würde, dass sich mithin aus den Akten keine Hinweise ergeben würden, dass nach Abschluss des ersten Verfahrens Ereignisse eingetreten seien, die geeignet wären, die Flüchtlingseigenschaft zu begründen, oder die für die Gewährung vorübergehenden Schutzes relevant wären, dass in der Beschwerde im Wesentlichen geltend gemacht wird, die türkischen Behörden würden gegen Parteifunktionäre und Sympathisanten der DTP (Demokratik Toplum Partisi) und deren Nachfolgepartei BDP (Baris ve Demokrasi Partisi) mit aller Härte vorgehen, und die vor zwei Jahren einsetzende Repressionswelle halte immer noch an, dass der Beschwerdeführer, der früher beim Jugendflügel der DTP gewesen sei, sich fürchte, im Falle einer Ausschaffung in die Türkei, wie viele andere Parteiaktivisten verhaftet zu werden, dass diese Ausführungen nicht geeignet sind, zu einer von jener des BFM abweichenden Beurteilung zu führen, da bereits im Rahmen des ersten Asylverfahrens hinlänglich erörtert wurde, weshalb nicht glaubhaft ist, dass der Beschwerdeführer Mitglied der DTP gewesen sei (vgl. Urteil des Bundesverwaltungsgerichts D-5621/2009 vom 14. Dezember 2009 E. 4.2, Verfügung des BFM vom 4. August 2009 Ziffer I 2), dass deshalb ohne weitere Erörterungen auf die zutreffenden Erwägungen des BFM in der angefochtenen Verfügung verwiesen und festgehalten werden kann, dass die Vorinstanz gestützt auf Art. 32 Abs. 2 Bst. e AsylG auf das Asylgesuch des Beschwerdeführers vom 22. März 2011 zu Recht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2008/34 E. 9.2 S. 510; EMARK 2001 Nr. 21), weshalb das BFM die Wegweisung aus der Schweiz zu Recht verfügt hat,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des Beschwerdeführers im Falle einer Rückkehr schliessen lassen (vgl. diesbezüglich das Urteil des Bundesverwaltungsgerichts D-5621/2009 vom 14. Dezember 2009 E. 5.2.2.2),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damit das Gesuch um Verzicht auf die Erhebung eines Kostenvorschusses gegenstandslos wird,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