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D-2394/2016 vom 26. April 2016</w:t>
      </w:r>
    </w:p>
    <w:p>
      <w:r>
        <w:t>Bundesverwaltungsgericht, 2016-04-26, DE</w:t>
      </w:r>
    </w:p>
    <w:p>
      <w:r>
        <w:rPr>
          <w:b/>
        </w:rPr>
        <w:t xml:space="preserve">Quelle: </w:t>
      </w:r>
      <w:r>
        <w:t>https://mcp.opencaselaw.ch/entscheid/bvger_D-2394_2016</w:t>
      </w:r>
    </w:p>
    <w:p>
      <w:r>
        <w:t>FR: TAF D-2394/2016 du 26 avril 2016</w:t>
      </w:r>
    </w:p>
    <w:p>
      <w:r>
        <w:t>IT: TAF D-2394/2016 del 26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D-2394/2016 Urteil vom 26. April 2016 Besetzung Einzelrichterin Daniela Brüschweiler, mit Zustimmung von Richterin Christa Luterbacher; Gerichtsschreiberin Mareile Lettau. Parteien A._______, geboren am (...), Gambia, Beschwerdeführer, gegen Staatssekretariat für Migration (SEM), Quellenweg 6, 3003 Bern, Vorinstanz. Gegenstand Nichteintreten auf Asylgesuch und Wegweisung (Dublin-Verfahren); Verfügung des SEM vom 6. April 2016 / N (...). Das Bundesverwaltungsgericht stellt fest, dass der Beschwerdeführer am 18. November 2015 - mit dem Zug von Italien kommend - den Bahnhof von B._______ erreichte, wo er von der schweizerischen Grenzwache angehalten wurde, dass er bei dieser Gelegenheit keine Reise- oder Identitätspapiere vorlegen konnte und er gegenüber der Grenzwache vorbrachte, er wolle um Asyl nachsuchen, dass der Beschwerdeführer im Empfangs- und Verfahrenszentrum (EVZ) B._______ am 22. Dezember 2015 zu seiner Person, seinem Reiseweg und summarisch zu seinen Asylgründen befragt wurde und hierbei im Wesentlichen vorbrachte, er habe im Heimatland zum einen 2007 behördliche Nachstellungen und Befragungen wegen seines Onkels erlitten, nachdem dieser wegen Problemen mit dem Präsidenten nach G._______ geflohen sei, dass er daraufhin aus dem Haus des Onkels zu einem Schulfreund gezogen und im (...) zwischen Senegal und Gambia tätig geworden sei, dass er Gambia 2012 verlassen habe, weil er seinen (...) Auftraggebern eine grosse zurückgeforderte Summe nicht habe zurückzahlen können, dass er im Oktober 2014 von Libyen aus in Italien eingereist sei, wo er von der italienischen Küstenwache verhaftet und zu Unrecht des Schleppertums angeklagt worden sei, dass er ein Jahr lang unschuldig in C._______ inhaftiert worden sei, bis er im Oktober 2015 freigesprochen und anschliessend in ein Flüchtlingslager in D._______ gebracht worden sei, dass er keinen Asylantrag in Italien habe stellen wollen und daher am 13. November 2015 mit dem Zug nach E._______ gefahren und weiter über F._______ nach B._______ gereist sei, um in der Schweiz ein Asylgesuch einzureichen, dass ihm in der BzP das rechtliche Gehör zu einem Nichteintretensentscheid beziehungsweise zur mutmasslichen Zuständigkeit Italiens für das Asyl- und Wegweisungsverfahren gewährt wurde, dass er hierbei vorbrachte, er sei in Italien ein Jahr lang inhaftiert worden, obwohl er unschuldig gewesen sei, dass das SEM am 4. Februar 2016 ein Ersuchen um Übernahme des Beschwerdeführers gemäss Art. 13 Abs. 2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an Italien richtete, welches von Italien innert massgeblicher Frist nicht beantwortet wurde, dass das SEM mit Verfügung vom 6. April 2016 - eröffnet am 13. April 2016 -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19. April 2016 gegen diesen Entscheid beim Bundesverwaltungsgericht Beschwerde erhob und dabei beantragte, die vorinstanzliche Verfügung sei aufzuheben und die Vorin-stanz anzuweisen, sich im Rahmen des Selbsteintrittsrecht für zuständig zu erklären, dass der Beschwerde die aufschiebende Wirkung zu erteilen und die Vollzugsbehörden anzuweisen seien, von der Überstellung nach Italien abzusehen, bis das Gericht über die eingereichte Beschwerde entschieden habe, dass er zudem unter Beilage einer Fürsorgebestätigung vom 19. April 2016 um Gewährung der unentgeltlichen Rechtspflege und um Verzicht auf die Erhebung eines Kostenvorschusses ersuchte, dass er in der Beschwerde vorbrachte, er habe angesichts seiner zu Unrecht erfolgten einjährigen Inhaftierung und der Festhaltung in einem gefängnisartigen (Flüchtlings-)lager kein Vertrauen in die italienischen Behörden und befürchte in Italien sofortige Inhaftierung und ein unfaires Asylverfahren, dass der Beschwerde eine Kopie eines italienischsprachigen Schreibens beifügt war, gemäss welchem die Behörden in C._______ am 3. Dezember 2015 gegenüber dem Beschwerdeführer eine Wegweisung/Ausweisung aus Italien (basierend darauf, dass kein Asylgesuch gestellt worden sei) und ein fünfjähriges Einreiseverbot für Italien ausgesprochen hätten, dass die vorinstanzlichen Akten am 21.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und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den vorliegenden Akten (Angaben des Beschwerdeführers und Anhaltung an der italienischen Grenze durch Schweizer Grenzbehörden) zu entnehmen ist, dass sich der Beschwerdeführer vor seiner Einreise in die Schweiz über ein Jahr lang in Italien aufgehalten hatte, dass das SEM die italienischen Behörden am 4. Februar 2016 um Aufnahme des Beschwerdeführers gestützt auf Art. 13 Abs. 2 Dublin-III-VO ersuchte, dass die italienischen Behörden innert der vorgeschriebenen zweimonatigen Frist keine Stellung nahmen zum Übernahmeersuchen (sogenannte Verfristung), weshalb sie die Zuständigkeit Italiens implizit anerkannt haben (Art. 22 Abs. 7 Dublin-III-VO), dass der vom Beschwerdeführer in Kopie eingereichte italienischsprachige Gerichtsentscheid vom 3. Dezember 2015, in welchem eine Wegweisung/Ausweisung aus Italien (basierend darauf, dass kein Asylgesuch gestellt worden sei) und ein fünfjähriges Einreiseverbot für Italien angeordnet wurde, wobei die Echtheit mangels Vorlage im Original dahingestellt sei, der Zuständigkeit Italiens nicht entgegensteht, da gegen eine Überstellung des Beschwerdeführers aus der Schweiz nach Italien im Rahmen eines Dublin-Verfahrens das von den italienischen Behörden erlassene Einreiseverbot nicht greifen würde, dass damit die grundsätzliche Zuständigkeit Italiens für die Durchführung des Asyl- und Wegweisungsverfahrens gegeben ist und der Wunsch des Beschwerdeführers um Verbleib in der Schweiz nichts daran zu ändern vermag, dass der Beschwerdeführer argumentiert, ihm drohe bei einer Abschiebung nach Italien eine sofortige Inhaftierung und ein unfaires Asylverfahren mit sofortiger Wegweisung ins Heimatland,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es dem Beschwerdeführer mit seiner Andeutung, Italien würde in seinem Fall den Grundsatz des Non-Refoulement missachten, obliegen würde, darzutun, gestützt auf welche ernsthaften Hinweise die italienischen Behörden in seinem Fall die staatsvertraglichen Verpflichtungen nicht respektieren und ihm den notwendigen Schutz nicht gewähren würden (vgl. Europäischer Gerichtshof für Menschenrechte [EGMR], M.S.S. gegen Belgien und Griechenland [Appl. No. 30696/09], Urteil vom 21. Januar 2011, §§ 84-85 und 250; Urteil des Gerichtshofes der Europäischen Union [EuGH] vom 21. Dezember 2011 in der Rechtssache C-411/10 und C-493/10), dass der Beschwerdeführer aber keine konkreten Anhaltspunkte geltend machen kann, wonach Italien seinen diesbezüglichen völkerrechtlichen Verpflichtungen nicht nachkommen sollte und ihn unter Missachtung des Non-Refoulement-Gebotes oder von Art. 3 EMRK in seinen Heimatstaat zurückschaffen sollte,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auch Urteil des Europäischen Gerichtshof für Menschenrechte [EGMR] i.S. Tarakhel gegen Schweiz vom 4. November 2014, Grosse Kammer, Nr.29217/12, § 114 f.), dass ein alleinstehender junger, und soweit aus den Akten ersichtlich, gesunder Mann grundsätzlich nicht zu den besonders schutzbedürftigen Personen im Sinne der Rechtsprechung des Europäischen Gerichtshofs für Menschenrechte (Urteil Tarakhel) gehört, deren Rücküberstellung eine individuelle Garantieerklärung der italienischen Behörden hinsichtlich der Unterbringung erfordert, dass festzuhalten ist, dass sich der Beschwerdeführer bisher gemäss seinen Aussagen nicht um Aufnahme in das italienische Asylverfahren bemüht hat und er sich betreffend Unterbringung an die zuständigen Behörden und die vor Ort tätigen karitativen Organisationen wenden kann, dass er zudem die Möglichkeit hat, sich bei allfälligen Problemen bei der Unterbringung oder beim Zugang zum Asylverfahren an die zuständigen italienischen Justizbehörden zu wenden, dass nach dem Gesagten kein Grund besteht, die Zuständigkeit für das Asylverfahren gestützt auf Art. 17 Dublin-III-VO zu übernehmen und an dieser Stelle festzuhalten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demnach abzuweisen ist, dass sich angesichts des Abschlusses des Beschwerdeverfahrens mit vorliegendem Urteil die Anträge auf Gewährung der aufschiebenden Wirkung und Entbindung von einer Kostenvorschusspflicht als gegenstandslos erweisen, dass das mit der Beschwerde gestellte Gesuch um Gewährung der unentgeltlichen Prozessführung trotz belegter Fürsorgeabhängigkeit abzuweisen ist, da die Begehren, wie sich aus den vorstehenden Erwägungen ergibt, als aussichtlos zu bezeichnen sind,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