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D-2385/2014 vom 23. März 2015</w:t>
      </w:r>
    </w:p>
    <w:p>
      <w:r>
        <w:t>Bundesverwaltungsgericht, 2015-03-23, FR</w:t>
      </w:r>
    </w:p>
    <w:p>
      <w:r>
        <w:rPr>
          <w:b/>
        </w:rPr>
        <w:t xml:space="preserve">Quelle: </w:t>
      </w:r>
      <w:r>
        <w:t>https://mcp.opencaselaw.ch/entscheid/bvger_D-2385_2014</w:t>
      </w:r>
    </w:p>
    <w:p>
      <w:r>
        <w:t>FR: TAF D-2385/2014 du 23 mars 2015</w:t>
      </w:r>
    </w:p>
    <w:p>
      <w:r>
        <w:t>IT: TAF D-2385/2014 del 23 marzo 2015</w:t>
      </w:r>
    </w:p>
    <w:p>
      <w:pPr>
        <w:pStyle w:val="Heading2"/>
      </w:pPr>
      <w:r>
        <w:t>Regeste</w:t>
      </w:r>
    </w:p>
    <w:p>
      <w:r>
        <w:t>Asile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s'élevant à 600 francs, sont supportés par A._______. Ils sont prélevés sur son avance versée le 24 mai 2014.</w:t>
      </w:r>
    </w:p>
    <w:p>
      <w:r>
        <w:rPr>
          <w:b/>
        </w:rPr>
        <w:t>E. 3</w:t>
      </w:r>
    </w:p>
    <w:p>
      <w:r>
        <w:t>Le présent arrêt est adressé au recourant, au SEM, ainsi qu'à l'autorité cantonale compétente. Le juge unique : Le greffier : Yanick Felley Christian Dubois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