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D-2383/2015 vom 23. April 2015</w:t>
      </w:r>
    </w:p>
    <w:p>
      <w:r>
        <w:t>Bundesverwaltungsgericht, 2015-04-23, DE</w:t>
      </w:r>
    </w:p>
    <w:p>
      <w:r>
        <w:rPr>
          <w:b/>
        </w:rPr>
        <w:t xml:space="preserve">Quelle: </w:t>
      </w:r>
      <w:r>
        <w:t>https://mcp.opencaselaw.ch/entscheid/bvger_D-2383_2015</w:t>
      </w:r>
    </w:p>
    <w:p>
      <w:r>
        <w:t>FR: TAF D-2383/2015 du 23 avril 2015</w:t>
      </w:r>
    </w:p>
    <w:p>
      <w:r>
        <w:t>IT: TAF D-2383/2015 del 23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D-2383/2015 Urteil vom 23. April 2015 Besetzung Einzelrichter Bendicht Tellenbach, mit Zustimmung von Richter Walter Lang; Gerichtsschreiber Linus Sonderegger. Parteien A._______, geboren (...), Kosovo, vertreten durch Dr. iur. René Bussien, (...), Beschwerdeführer, gegen Staatssekretariat für Migration (SEM; zuvor Bundesamt für Migration, BFM), Quellenweg 6, 3003 Bern, Vorinstanz. Gegenstand Nichteintreten auf Asylgesuch und Wegweisung (Dublin-Verfahren); Verfügung des SEM vom 1. April 2015 / N (...). Das Bundesverwaltungsgericht stellt fest, dass der Beschwerdeführer am 16. Januar 2015 in der Schweiz um Asyl nachsuchte, dass das SEM mit Verfügung vom 1. April 2015 - eröffnet am 10. April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den Be­schwerde­führer verfügte und die Ausschaffungshaft anordnete, dass der Beschwerdeführer mit Eingabe seines Rechtsvertreters vom 16. April 2015 gegen diesen Entscheid beim Bundesverwaltungsgericht Beschwerde erhob und beantragte, die angefochtene Verfügung sei aufzuheben und dem Beschwerdeführer sei Asyl zu gewähren, dass eventualiter von einer Wegweisung abzusehen sei, dass eventualiter die Vorinstanz anzuweisen sei, auf das Asylgesuch einzutreten, dass in prozessualer Hinsicht um Gewährung der unentgeltlichen Prozessführung und um amtliche Rechtsverbeiständung gemäss Art. 65 Abs. 1 VwVG i.V.m. Art. 110a AsylG sowie um Erteilung der aufschiebenden Wirkung ersucht wurde, dass die vorinstanzlichen Akten am 20.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sich der Beschwerdeführer gemäss seinen Angaben vor seiner Einreise in die Schweiz in Ungarn aufgehalten habe, dass das SEM die ungarischen Behörden daher am 23. Februar 2015 um Aufnahme des Beschwerdeführers gestützt auf Art. 21 Dublin-III-VO ersuchte, dass die ungarischen Behörden dem SEM am 24. März 2015 mitteilten, der Beschwerdeführer habe am 13. Januar 2015 in Ungarn um Asyl ersucht, so dass der Übernahme zugestimmt werde, dass die Zuständigkeit Ungarns somit gegeben ist, dass der Beschwerdeführer in seiner Beschwerde einbringt, er habe in Ungarn kein Asylgesuch eingereicht, sei dort aber dennoch als Asylsuchender behandelt worden, wogegen er sich nicht habe wehren können, dass er von der ungarischen Polizei brutal behandelt worden sei, indem er mit vielen anderen Personen während drei Tagen in einem Raum von 13 Quadratmetern eingeschlossen und von Polizisten geschlagen worden sei, wogegen er sich ebenfalls bei keiner Instanz habe beschweren können, dass er ohne Dolmetscher befragt worden sei und man ihn gezwungen habe, Protokolle zu unterzeichnen, deren Inhalt er nicht kenne, dass er anschliessend ohne weitere Kommentare freigelassen worden sei, dass nebst dieser menschenunwürdigen Unterbringung auch eine Abschiebung in den Kosovo drohe, dass die Vorinstanz diese Aspekte zu wenig gewürdigt und dadurch der Rechtsprechung des Bundesverwaltungsgerichts zu wenig Rechnung getragen habe, dass der Beschwerdeführer als Beweismittel vier Fotos, welche die Zustände in Ungarn dokumentieren würden, sowie einen Zeitungsartikel einreichte,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dass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(BVGE 2008/47 mit weiteren Hinweisen), dass indessen aber auch dem Beschwerdeführer die Pflicht obliegt, an der Feststellung des rechtserheblichen Sachverhalts mitzuwirken (Art. 8 Abs. 1 AsylG), dass aufgrund der Aktenlage nicht davon auszugehen ist, es bestehe für den Beschwerdeführer konkret die Gefahr einer Inhaftierung, einer Nichtprüfung seiner Asylgründe oder einer Verletzung des Grundsatzes des Non-Refoulements, da er weder anlässlich seiner Befragung noch in der Beschwerde konkret dargetan hat, inwiefern sich Ungarn in Bezug auf seine Person nicht an die völkerrechtlichen Verpflichtungen halten werde (vgl. BVGE 2013/10 E. 5.2 S. 110 ff.), dass der Beschwerdeführer auch keine konkreten Hinweise für die Annahme dargetan hat, Ungarn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die Ausführungen in der Beschwerdeschrift hinsichtlich seiner Erlebnisse in Ungarn als überzeichnet und daher wenig glaubhaft zu erachten sind, zumal der Beschwerdeführer in der Befragung zur Person (BzP) vom 6. Februar 2015 noch ausführte, er sei in Ungarn 20 Stunden von der Polizei festgehalten worden, während er diesen Zeitraum gemäss Beschwerdeschrift mit drei Tagen angab, dass er gemäss BzP auf die Frage, wieso er nicht nach Ungarn zurückkehren wolle, hauptsächlich zu Protokoll gab, der Ehemann seiner Tochter, vor welchem er sich fürchte, könnte sich möglichweise bereits dort befinden, während die in der Beschwerde erhobenen massiven Vorwürfe gegen die ungarischen Behörden noch keine Erwähnung fanden, dass auch die medizinischen Probleme (...) des Beschwerdeführers nicht gegen eine Überstellung nach Ungarn sprechen, da sie nicht derart gravierend sind, als dass eine Überstellung einen Verstoss gegen Art. 3 EMRK darstellen könnte, dass auch nicht anzunehmen ist, dem Beschwerdeführer würde eine ärztliche Behandlung in Ungarn verweigert und ihm daher zugemutet werden kann, sich nach einer Überstellung nach Ungarn für eine allfällige dannzumal notwendige medizinische Behandlung seiner gesundheitlichen Probleme an die zuständigen ungarischen Behörden zu wenden (vgl. Urteil des Bundesverwaltungsgerichts E-6448/2014 vom 15. Dezember 2014), dass unter diesen Umständen die Anwendung von Art. 3 Abs. 2 Satz 2 Dublin-III-VO nicht gerechtfertigt ist, dass der Beschwerdeführer mit seinem Vorbringen implizit die Anwendung der Ermessensklausel von Art. 17 Abs. 1 Dublin-III-VO fordert, was zum Selbsteintritt der Schweiz und zur Beurteilung des Antrags auf internationalen Schutz durch dieses Land führen würde, dass die Ermessensklausel von Art. 17 Abs. 1 Dublin-III-VO nicht direkt, sondern nur in Verbindung mit einer anderen Norm des nationalen (namentlich Art. 29a Abs. 3 der Asylverordnung 1 vom 11. August 1999 [AsylV 1, SR 142.311])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 des Einzelfalles auseinandersetzte,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und um amtliche Rechtsverbeiständung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und um amtliche Rechtsverbeiständung im Sinne von Art. 65 Abs. 1 VwVG i.V.m. Art. 110a AsylG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