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D-2382/2013 vom 2. Mai 2013</w:t>
      </w:r>
    </w:p>
    <w:p>
      <w:r>
        <w:t>Bundesverwaltungsgericht, 2013-05-02, DE</w:t>
      </w:r>
    </w:p>
    <w:p>
      <w:r>
        <w:rPr>
          <w:b/>
        </w:rPr>
        <w:t xml:space="preserve">Quelle: </w:t>
      </w:r>
      <w:r>
        <w:t>https://mcp.opencaselaw.ch/entscheid/bvger_D-2382_2013</w:t>
      </w:r>
    </w:p>
    <w:p>
      <w:r>
        <w:t>FR: TAF D-2382/2013 du 2 mai 2013</w:t>
      </w:r>
    </w:p>
    <w:p>
      <w:r>
        <w:t>IT: TAF D-2382/2013 del 2 maggio 2013</w:t>
      </w:r>
    </w:p>
    <w:p>
      <w:pPr>
        <w:pStyle w:val="Heading2"/>
      </w:pPr>
      <w:r>
        <w:t>Regeste</w:t>
      </w:r>
    </w:p>
    <w:p>
      <w:r>
        <w:t>Nichteintreten auf Asylgesuch (Safe Country)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zuständige kantonale Behörde. Der Einzelrichter: Der Gerichtsschreiber: Bendicht Tellenbach Linus Sonderegger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