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D-2378/2022 vom 3. Juni 2022</w:t>
      </w:r>
    </w:p>
    <w:p>
      <w:r>
        <w:t>Bundesverwaltungsgericht, 2022-06-03, FR</w:t>
      </w:r>
    </w:p>
    <w:p>
      <w:r>
        <w:rPr>
          <w:b/>
        </w:rPr>
        <w:t xml:space="preserve">Quelle: </w:t>
      </w:r>
      <w:r>
        <w:t>https://mcp.opencaselaw.ch/entscheid/bvger_D-2378_2022</w:t>
      </w:r>
    </w:p>
    <w:p>
      <w:r>
        <w:t>FR: TAF D-2378/2022 du 3 juin 2022</w:t>
      </w:r>
    </w:p>
    <w:p>
      <w:r>
        <w:t>IT: TAF D-2378/2022 del 3 giugno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mars 2022, il a bénéficié dans le cadre de la procédure y relative de l’assistance gratuite d’un représentant juridique (art. 102f ss LAsi), y compris au stade de la procédure de recours (art. 102k al. 1 let. d), intervention couverte par le versement d’une indemnité forfaitaire au prestataire désigné par le SEM, que partant, il n’y a pas lieu de lui allouer de dépens (art. 64 al. 1 PA),</w:t>
      </w:r>
    </w:p>
    <w:p>
      <w:r>
        <w:t>(dispositif page suivante)</w:t>
      </w:r>
    </w:p>
    <w:p>
      <w:r>
        <w:t>D-2378/2022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