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D-2378/2012 vom 13. Juli 2012</w:t>
      </w:r>
    </w:p>
    <w:p>
      <w:r>
        <w:t>Bundesverwaltungsgericht, 2012-07-13, FR</w:t>
      </w:r>
    </w:p>
    <w:p>
      <w:r>
        <w:rPr>
          <w:b/>
        </w:rPr>
        <w:t xml:space="preserve">Quelle: </w:t>
      </w:r>
      <w:r>
        <w:t>https://mcp.opencaselaw.ch/entscheid/bvger_D-2378_2012</w:t>
      </w:r>
    </w:p>
    <w:p>
      <w:r>
        <w:t>FR: TAF D-2378/2012 du 13 juillet 2012</w:t>
      </w:r>
    </w:p>
    <w:p>
      <w:r>
        <w:t>IT: TAF D-2378/2012 del 13 luglio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 sont mis à la charge du recourant, à payer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