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D-2377/2017 vom 22. Mai 2017</w:t>
      </w:r>
    </w:p>
    <w:p>
      <w:r>
        <w:t>Bundesverwaltungsgericht, 2017-05-22, FR</w:t>
      </w:r>
    </w:p>
    <w:p>
      <w:r>
        <w:rPr>
          <w:b/>
        </w:rPr>
        <w:t xml:space="preserve">Quelle: </w:t>
      </w:r>
      <w:r>
        <w:t>https://mcp.opencaselaw.ch/entscheid/bvger_D-2377_2017</w:t>
      </w:r>
    </w:p>
    <w:p>
      <w:r>
        <w:t>FR: TAF D-2377/2017 du 22 mai 2017</w:t>
      </w:r>
    </w:p>
    <w:p>
      <w:r>
        <w:t>IT: TAF D-2377/2017 del 22 maggio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A._______. Ils sont prélevés sur le montant versé le 8 mai 2017 en garantie des dits frais.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