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D-2376/2012 vom 7. Mai 2012</w:t>
      </w:r>
    </w:p>
    <w:p>
      <w:r>
        <w:t>Bundesverwaltungsgericht, 2012-05-07, FR</w:t>
      </w:r>
    </w:p>
    <w:p>
      <w:r>
        <w:rPr>
          <w:b/>
        </w:rPr>
        <w:t xml:space="preserve">Quelle: </w:t>
      </w:r>
      <w:r>
        <w:t>https://mcp.opencaselaw.ch/entscheid/bvger_D-2376_2012</w:t>
      </w:r>
    </w:p>
    <w:p>
      <w:r>
        <w:t>FR: TAF D-2376/2012 du 7 mai 2012</w:t>
      </w:r>
    </w:p>
    <w:p>
      <w:r>
        <w:t>IT: TAF D-2376/2012 del 7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D-2376/2012 Arrêt du 7 mai 2012 Composition Gérald Bovier, juge unique, avec l'approbation de Yanick Felley, juge ; Mathieu Ourny, greffier, Parties A._______, né le (...), Côte d'Ivoire, représenté par (...) , recourant, contre Office fédéral des migrations (ODM), Quellenweg 6, 3003 Berne, autorité inférieure . Objet Asile (non-entrée en matière) et renvoi (Dublin) ; décision de l'ODM du 8 décembre 2011 / N (...). Vu la demande d'asile de l'intéressé du 22 septembre 2011, les pièces déposées à l'appui de cette demande, en particulier une copie de son passeport, duquel il ressort qu'il s'est vu octroyer, en date du 27 juillet 2011, un visa Schengen par le Consulat général de France à B._______, valable du 10 au 24 septembre 2011, le procès-verbal de l'audition du 29 septembre 2011, au cours de laquelle l'in­té­ressé a été invité à se prononcer sur la compétence éventuelle de la France pour traiter sa demande d'asile et sur un éventuel trans­fert dans cet Etat, la requête aux fins de prise en charge adressée le 18 novembre 2011 par l'ODM aux autorités françaises, fondée sur les art. 9 al. 2 ou 3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 autorités françaises du 7 décembre 2011, par laquelle celles-ci ont accepté le transfert de l'intéressé sur leur territoire, partant de le prendre en charge, sur la base de l'art. 9 al. 2 règlement Dublin II, la décision du 8 décembre 2011, notifiée le 13 janvier 2012, par laquelle l'ODM, en se fondant sur l'art. 34 al. 2 let. d de la loi sur l'asile du 26 juin 1998 (LAsi, RS 142.31), a refusé d'entrer en matière sur la demande d'asile de l'intéressé, a prononcé son transfert en France et ordonné l'exécution de cette mesure, le recours du 19 janvier 2012 (date du sceau postal), assorti d'une demande d'octroi de l'effet suspensif, adressé à l'ODM mais non transmis par cet office à l'autorité de recours compétente, savoir le Tribunal administratif fédéral (ci-après : le Tribunal), le courrier du 26 avril 2012 adressé au Tribunal, par lequel la mandataire nouvellement constituée de l'intéressé a demandé à être informée de l'état de la procédure, et a requis l'octroi d'un délai pour compléter le recours du 19 janvier 2012, la réception par le Tribunal, le 1er mai 2012, du recours du 19 janvier 2012 et du dossier y relatif, le mémoire complémentaire déposé le 4 mai 2012, et considérant que sous réserve des exceptions prévues à l'art. 32 de la loi du 17 juin 2005 sur le Tri­bunal adminis­tratif fédéral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 s'agissant de la demande d'octroi d'un délai pour la production d'un mémoire complémentaire (cf. art. 53 PA), celle-ci n'est nullement motivée, que l'affaire n'a ni une étendue exceptionnelle ni ne présente de difficulté particulière au sens de l'art. 53 PA, que l'intéressé, suite à la notification de la décision du 8 décembre 2011, a bénéficié des cinq jours ouvrables accordés par la loi pour recourir, lesquels ont été mis à profit ; que le seul fait que l'ODM ait tardé à transmettre le recours du 19 janvier 2012 au Tribunal ne saurait fonder l'octroi d'un délai pour compléter dit recours, un délai légal ne pouvant être prolongé (cf. art. 22 al. 1 PA), qu'au demeurant, l'intéressé a produit un mémoire complémentaire le 4 mai 2012, que dès lors, la demande d'octroi d'un délai pour la production d'un mémoire complémentaire est rejetée,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des déclarations du recourant et des pièces qu'il a produites qu'avant de venir en Suisse et d'y déposer une demande d'asile le 22 septembre 2011, il a séjourné en France, au bénéfice d'un visa Schengen octroyé par cet Etat, valable du 10 au 24 septembre 2011, que le 18 novembre 2011, l'ODM a ainsi adressé aux autorités françaises une re­quête aux fins de prise en charge fondée sur les art. 9 al. 2 ou 3 règle­ment Dublin II (ressortissant d'un pays tiers titulaire d'un visa en cours de validité délivré par un Etat membre [al. 2] ou de plusieurs titres de séjour ou visas en cours de validité délivrés par différents Etats [al. 3]), que le 7 décembre 2011, les autorités précitées ont accepté le transfert de l'intéressé sur leur territoire, partant de le prendre en charge, sur la base de l'art. 9 al. 2 règlement Dublin II, que la France, conformément à l'examen de la compétence selon le règle­ment Dublin II auquel l'ODM a procédé à juste titre en vertu de l'art. 29a al. 1 OA 1, est responsable du traitement de la de­mande d'asile de l'in­téressé ; que cet Etat l'a expressément admis, que l'intéressé, pour sa part, n'a fait valoir aucun motif susceptible de re­mettre en cause son transfert, qu'il n'a pas fait état de mauvais traitements détermi­nants sous l'angle de l'art. 3 CEDH, ni de la part des autorités françaises, ni de la part de tiers, que rien n'indique qu'il pourrait être ex­posé à des trai­tements inhumains ou dégradants, en cas de transfert en France, que pour s'opposer à son transfert, il invoque un risque d'agression sur sa personne en France en raison de ses liens avec l'ancien gouvernement de Laurent Gbagbo, qu'il cite l'exemple de plusieurs personnes qui auraient été victimes d'agressions diverses en France, que rien n'indique toutefois qu'il puisse lui aussi concrètement être victime d'une agression ciblée, qu'au demeurant, en cas de menaces de la part de tiers en France, telles qu'alléguées, le recourant doit s'adresser aux autorités locales compétentes pour obtenir une protection adéquate ; que rien n'indique qu'une telle protection ne pourrait pas lui être accordée, qu'il lui incombe également de se prévaloir devant ces au­torités de tous les motifs liés à sa situation personnelle et, le cas échéant, à celle de sa famille, en re­lation avec un éven­tuel retour en Côte d'Ivoire, qu'il n'a en outre fourni aucune indication selon la­quelle les autori­tés françaises failliraient à leurs obligations internatio­nales en le ren­voyant en Côte d'Ivoire, au mépris du principe de non refoulement ou de l'art. 3 CEDH, s'il devait véritablement invoquer des moyens établis­sant un risque concret et sé­rieux d'y su­bir des traite­ments contraires à ces dis­posi­tions,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son transfert s'avère licite, dès lors qu'il ne ressort d'aucune de ses déclarations que dit transfert violerait une obligation de la Suisse tirée du droit internatio­nal public, qu'il n'y a pas lieu non plus d'admettre un empêchement au transfert en France pour des raisons humanitaires tirées de l'art. 29a al. 3 OA 1 (cf. dans ce sens ATAF 2010/45 consid. 8 p. 642ss),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France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France,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La demande d'octroi d'un délai pour la production d'un mémoire complémentaire est rejetée. 2. Le recours est rejeté. 3. La demande d'octroi de l'effet suspensif est sans objet. 4. Le présent arrêt est adressé à la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