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D-2374/2015 vom 2. Dezember 2016</w:t>
      </w:r>
    </w:p>
    <w:p>
      <w:r>
        <w:t>Bundesverwaltungsgericht, 2016-12-02, DE</w:t>
      </w:r>
    </w:p>
    <w:p>
      <w:r>
        <w:rPr>
          <w:b/>
        </w:rPr>
        <w:t xml:space="preserve">Quelle: </w:t>
      </w:r>
      <w:r>
        <w:t>https://mcp.opencaselaw.ch/entscheid/bvger_D-2374_2015</w:t>
      </w:r>
    </w:p>
    <w:p>
      <w:r>
        <w:t>FR: TAF D-2374/2015 du 2 décembre 2016</w:t>
      </w:r>
    </w:p>
    <w:p>
      <w:r>
        <w:t>IT: TAF D-2374/2015 del 2 dicembre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D-2374/2015 Urteil vom 2. Dezember 2016 Besetzung Richter Bendicht Tellenbach (Vorsitz), Richterin Regula Schenker Senn, Richter Gérard Scherrer; Gerichtsschreiber Daniel Merkli. Parteien A.________, geboren am (...), und deren Kinder B._______, geboren am (...), und C._______, geboren am (...), Russland, (...) Beschwerdeführende, gegen Staatssekretariat für Migration (SEM), Quellenweg 6, 3003 Bern, Vorinstanz. Gegenstand Asyl und Wegweisung; Verfügung des SEM vom 11. März 2015 / N__________. Das Bundesverwaltungsgericht stellt fest, dass die Beschwerdeführerin - eine russische Staatsangehörige aus Tschetschenien - mit ihren Kindern am 12. Januar 2015 in der Schweiz um Asyl nachsuchte, dass sie zur Begründung ihres Asylgesuches im Wesentlichen geltend machte, ihr Ehemann sei mit der Politik des tschetschenischen Präsidenten Kadyrov nicht einverstanden gewesen und habe sich bei Treffen mit Freunden oft für dessen Absetzung, ja gar dessen Ermordung ausgesprochen, dass am 3. Dezember 2014 ihr Ehemann abends die Wohnung in Begleitung von Bekannten verlassen habe und erst später zurückgekehrt sei, dass in dieser Nacht ein Anschlag auf ein Pressehaus an ihrem Wohnort D._______ verübt worden sei und am 5. Dezember 2015 Personen in Zivil, vermutlich sogenannte Kadyrovzy, ihren Ehemann zuhause geschlagen hätten und von ihnen hätten erfahren wollen, ob die Attentäter auf das Pressehaus in ihrer Wohnung übernachtet hätten, dass sie in ihrer Not diese Frage bejaht habe und ihrem Ehemann ins Bein geschossen worden sei, bevor sie ihn mitgenommen hätten, und sie einer der zurückgebliebenen Männer vergewaltigt habe, dass sie in der Folge mit ihren Kindern zu ihren Eltern gefahren sei und sich bis zu ihrer Ausreise bei ihrem Onkel versteckt habe, dass insbesondere ihr im Innenministerium tätiger Bruder vergeblich versucht habe, ihren Ehemann ausfindig zu machen, wobei ihr Bruder von der behördlichen Suche nach ihr erfahren habe, dass tatsächlich einmal bei ihren Eltern nach ihr gefragt worden sei, wobei ihr Vater angegeben habe, seine Tochter habe sich von ihrem Ehemann getrennt und befände sich nun im Ausland, dass sie mit ihren Kindern am 10. Dezember 2014 legal mit ihrem Pass nach Istanbul geflogen und nach einem Aufenthalt in der Türkei mit dem Auto durch ihr unbekannte Länder in die Schweiz gelangt sei, dass das SEM mit - am 20. März 2015 eröffnetem - Entscheid vom 18. März 2015 die Asylgesuche der Beschwerdeführenden abwies, deren Wegweisung anordnete und den Vollzug als zulässig, zumutbar und möglich erachtete, dass die Beschwerdeführenden mit Eingabe vom 16. April 2015 gegen diesen Entscheid Beschwerde erhoben und dabei in verfahrensrechtlicher Hinsicht unter Verzicht auf das Erheben eines Kostenvorschusses um Gewährung der unentgeltlichen Rechtspflege im Sinne von Art. 65 Abs. 1 VwVG ersuchten, dass das Bundesverwaltungsgericht am 23. April 2015 den Eingang der Beschwerde bestätigte, dass der Instruktionsrichter mit Zwischenverfügung vom 29. April 2015 den Beschwerdeführenden Gelegenheit gab, bis zum 15. Mai 2015 den Nachweis der Bedürftigkeit zu erbringen oder im Unterlassungsfall innert der genannten Frist einen Kostenvorschuss in der Höhe von Fr. 600.- zu bezahlen mit dem Hinweis, bei unbenutztem Fristablauf werde auf die Beschwerde nicht eingetreten, dass in der Folge der Nachweis der Bedürftigkeit fristgerecht erbracht wurde, dass die Vorinstanz in ihrer Vernehmlassung vom 22. Mai 2015 die Abweisung der Beschwerde beantragte, dass sich die Beschwerdeführenden in ihrer Replik vom 11. Juni 2015 mit der Argumentation der Vorinstanz in ihrer Vernehmlassung auseinandersetzten,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Vorinstanz zu Recht und mit zutreffender Begründung die Vorbringen der Beschwerdeführerin, nach der Entführung ihres Ehemannes vergewaltigt worden zu sein und behördlich gesucht zu werden, als nicht glaubhaft erachtet hat, dass mit der Vorinstanz festzuhalten ist, dass die Beschwerdeführerin das angebliche politische Engagement ihres Ehemanns und auch die Suche nach ihr nicht hinreichend konkretisieren konnte (vgl. A5 S. 6 und S. 13), dass die Entgegnung in der Beschwerde, wonach in der tschetschenischen Kultur Frauen von ihrem Männern nicht in ihre Angelegenheiten eingeweiht würden, nicht zu überzeugen vermag, gab die Beschwerdeführerin doch an, sich mit ihrem Ehemann wegen der Kritik an Kadyrov oft gestritten zu haben, ohne indessen den Inhalt der Streitigkeiten näher erläutern zu können (vgl. A5 S. 6), dass die Beschwerdeführerin auch nicht in der Lage war, die Suche ihres Bruders nach ihrem Ehemann hinreichend zu konkretisieren (vgl. A5 S. 12), obwohl davon ausgegangen werden kann, dass dieser aufgrund seiner Tätigkeit im Innenministerium diesbezüglich konkrete Schritte unternehmen konnte, zumal er ja nach Aussage der Beschwerdeführerin über Verbindungen verfüge und dadurch von der behördlichen Suche nach ihr erfahren haben soll (vgl. A5 S. 13), dass der Erklärungsversuch in der Beschwerde, wonach alle Ver- wandten und Angehörigen Angst davor hätten, "selbst aussergericht- lich bestraft zu werden", die fehlende Konkretisierung durch die Be- schwerdeführerin nicht zu erklären vermag, dass ohnehin festzustellen ist, dass die Beschwerdeführerin in ihrer freien Schilderung der Vorbringen vorerst eine konkrete behördliche Suche nach ihr gar nicht erwähnte, sondern lediglich von der allgemeinen Drohung des Präsidenten Kadyrov sprach, alle am Attentat Beteiligten umzubringen, und erst auf Nachfrage hin angab, es sei bei ihren Eltern nach ihr gesucht worden A5 S. 13), dass die Beschwerdeführerin andererseits in der Lage war, die von den Angreifern genannten Spitznamen für einen angeblichen Bekannten ihres Ehemannes (....) zu nennen (vgl. A5 S. 10), obwohl sie diese zum ersten Mal und erst noch in einer äusserst bedrohlichen Situation gehört haben will, dass die Beschwerdeführerin im Weiteren abweichend von ihrer Angabe anlässlich der Erstbefragung, wonach sich am Vorabend des Attentats drei Freunde ihres Ehemannes bei ihnen aufgehalten hätten (vgl. A4 S. 8), im Rahmen der Anhörung von vier Personen sprach (vgl. A5 S. 17), dass der Erklärungsversuch in der Beschwerde, die Beschwerdeführer- in habe wohl "schlechthin die Zahlen 3 und 4 durcheinandergebracht und dies bei der Rückübersetzung gar nicht gemerkt", keineswegs zu überzeugen vermag, dass die Beschwerdeführerin den Ablauf des Überfalls im Rahmen der Befragungen unterschiedlich geschildert hat, gab sie doch einmal an, sie sei unsittlich berührt worden, nachdem ihrem Ehemann ins Bein geschossen worden sei (vgl. A4 S. 8), und ein anderes Mal, nachdem ihr mit Vergewaltigung gedroht worden sei, habe ihr Ehemann sie verteidigen wollen, worauf ihm ins Bein geschossen worden sei (vgl. A5 S. 4), dass der unbehelfliche Erklärungsversuch in der Beschwerde, die Beschwerdeführerin habe beim Erzählen zu weinen begonnen und pausieren müssen, weshalb "es möglich sei, dass nur auszugsweise protokolliert worden sei und es sich nicht um eine chronologische Aufzählung von Ereignissen handle", an dieser Feststellung nichts zu ändern vermag, dass schliesslich auch die auf Beschwerdeebene eingereichten Auszüge aus dem Internet zur Situation in Tschetschenien (Bericht von Amnesty International zur Russischen Föderation, EASO-Bericht über Tschetschenien) mangels hinreichenden Sachzusammenhangs mit den geltend gemachten Vorbringen der Beschwerdeführerin an der Einschätzung der Unglaubhaftigkeit nichts zu ändern vermögen, dass das SEM somit die Asylgesuche der Beschwerdeführenden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nach den vorstehenden Erwägungen auch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sich das Bundesverwaltungsgericht in einem Urteil vom 23. Dezember 2009 (vgl. BVGE 2009/52) eingehend mit der Lage in Tschetschenien befasst hat und zum Schluss gelangt ist, es herrsche dort keine Situation allgemeiner Gewalt oder von kriegerischen Auseinandersetzungen, weshalb der Wegweisungsvollzug abgewiesener tschetschenischer Asylbewerber in der Regel zumutbar sei, dass sich die Situation in der Heimat der Beschwerdeführenden seither weiter beruhigt hat, woran auch der am 4. Dezember 2014 von islamistischen Rebellen verübte Angriff auf einen Verkehrspolizeiposten ausserhalb von Grosny und anschliessend auf ein Medienhaus im Zentrum der Stadt, welcher mehrere Todesopfer gefordert hat und zu den in der "Schnellrecherche der SFH-Länderanalyse vom 20. Januar 2015 zu Russland/Tschetschenien" erwähnten Verschärfungen geführt hat, nichts zu ändern vermag, dass die Beschwerdeführenden im Weiteren keiner der im besagten Urteil vom 23. Dezember 2009 erwähnten Personenkategorien angehören, für welche der Wegweisungsvollzug nach wie vor unzumutbar erscheint (vgl. BVGE 2009/52 E. 10.2.3), und auch keine anderen, individuellen Hinweise bestehen, welche den Vollzug der Beschwerdeführenden als unzumutbar erscheinen lassen könnten, dass die Beschwerdeführerin im Heimatstaat über eine solide Schuldbildung, berufliche Erfahrung und ein intaktes Beziehungsnetz verfügt, dass somit weder die allgemeine Lage im Heimatstaat der Beschwerdeführenden noch individuelle Gründe auf eine konkrete Gefährdung im Falle einer Rückkehr schliessen lassen, dass der Vollzug der Wegweisung der Beschwerdeführenden in den Heimatstaat schliesslich möglich ist, da keine Vollzugshindernisse bestehen (Art. 83 Abs. 2 AuG), und es den Beschwerdeführenden obliegt, falls überhaupt erforderlich,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den Beschwerdeführenden aufzuerlegen wären (Art. 63 Abs. 1 und 5 VwVG), dass indessen der auf Beschwerdeebene gestellte Antrag auf unentgeltliche Prozessführung im Sinne von Art. 65 Abs. 1 VwVG mit Zwischenverfügung vom 29. April 2015 gutgeheissen wurde, womit die Beschwerdeführenden keine Verfahrenskosten zu tragen haben. (Dispositiv nächste Seite) Demnach erkennt das Bundesverwaltungsgericht: 1. Die Beschwerde wird abgewiesen. 2. Es werden keine Verfahrenskosten erhoben. 3. Dieses Urteil geht an die Beschwerdeführenden, das SEM und die kantonale Migrationsbehörde.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