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D-2374/2011 vom 10. Juni 2011</w:t>
      </w:r>
    </w:p>
    <w:p>
      <w:r>
        <w:t>Bundesverwaltungsgericht, 2011-06-10, FR</w:t>
      </w:r>
    </w:p>
    <w:p>
      <w:r>
        <w:rPr>
          <w:b/>
        </w:rPr>
        <w:t xml:space="preserve">Quelle: </w:t>
      </w:r>
      <w:r>
        <w:t>https://mcp.opencaselaw.ch/entscheid/bvger_D-2374_2011</w:t>
      </w:r>
    </w:p>
    <w:p>
      <w:r>
        <w:t>FR: TAF D-2374/2011 du 10 juin 2011</w:t>
      </w:r>
    </w:p>
    <w:p>
      <w:r>
        <w:t>IT: TAF D-2374/2011 del 10 giugno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D-2374/2011 Arrêt du 10 juin 2011 Composition Pietro Angeli-Busi, juge unique, avec l'approbation de Gérard Scherrer, juge ; Laure Christ, greffière. Parties A._______ alias B._______ Togo, représenté par Celeste C. Ugochukwu, Forum pour l'intégration des Migrants en Suisse (FIMM), recourant, contre Office fédéral des migrations (ODM), Quellenweg 6, 3003 Berne, autorité inférieure . Objet Asile (non-entrée en matière) et renvoi ; décision de l'ODM du 18 mai 2011 / N (...) Vu la demande d'asile déposée en Suisse par A._______ en date du 17 octobre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25 octobre 2010 (ci-après : PV 1) et 8 février 2011 (ci-après : PV 2), lors desquelles il a allégué être né le 13 décembre 1992 et avoir toujours vécu à C._______, être d'ethnie mina et de religion catholique ; selon ses allégations, il n'aurait jamais possédé de documents d'identité par manque de moyens financiers ; il a invoqué à l'appui de sa demande d'asile que, accompagné de son groupe de rap, il aurait chanté une chanson de protestation contre la situation politique au Togo, notamment dans un port de ce pays ; suite à une dénonciation, le groupe aurait eu une altercation avec la police, mais un commerçant du port aurait pris leur défense et aurait ensuite aidé les trois membres du groupe à fuir le pays, la décision du 12 avril 2011, notifiée le 14 avril 2011,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le renvoi du recourant et ordonné l'exécution de cette mesure, l'acte du 20 avril 2011 par lequel l'intéressé a interjeté recours contre cette décision, concluant préalablement à l'octroi de l'assistance judiciaire partielle, principalement à l'entrée en matière sur sa demande d'asile, à l'octroi de l'asile et à des mesures d'instructions complémentaires ou à titre subsidiaire, à la mise au bénéfice d'une admission provisoire en raison de "l'illégalité et l'inexigibilité" de son renvoi, le courrier du 26 avril 2011 (date du timbre postal), par lequel le recourant a produit une copie d'un jugement civil du Tribunal de première instance de D._______, daté du (...), tenant lieu d'acte de naissance ainsi qu'une photographie de son groupe musical, la réception du dossier de première instance par le Tribunal administratif fédéral (ci-après : le Tribunal), le 27 avril 2011, la nouvelle décision prise par l'ODM en date du 18 mai 2011, annulant et remplaçant la décision du 12 avril 2011, par laquelle cet office a corrigé une inadvertance sur un point de sa décision originelle non contesté, la prise de position de l'intéressé du 30 mai 2011, par laquelle il a conclu à la cassation de la décision du 18 mai 2011 et à l'admission de la qualité de réfugié, ainsi qu'à titre subsidiaire au renvoi de l'affaire à l'autorité intimée pour qu'elle entre en matière et rende une nouvelle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qu'en annulant sa décision du 12 avril 2011 contre laquelle l'intéressé a recouru, l'ODM n'a pas rendu sans objet le recours puisqu'il n'a nullement fait droit aux conclusions qui y sont contenues, se limitant à corriger, dans sa nouvelle décision du 18 mai 2011, une inadvertance portant sur un point de son prononcé antérieur qui n'était pas contesté, qu'il y a donc lieu d'examiner le recours du 20 avril 2011 au regard de la nouvelle décision du 18 mai 2011, qui, sous réserve de l'inadvertance en question, est identique à celle du 12 avril 2011, que dans sa prise de position du 30 mai 2011, l'intéressé a invoqué une violation grave de son droit d'être entendu, au vu de l'absence de motivation de la décision du 18 mai 2011 quant aux nouveaux moyens de preuve produits par courrier du 26 avril 2011, que s'agissant des nouveaux moyens de preuve, l'ODM - par son silence - a renoncé à se déterminer sur ce point, sans que cela constitue une violation du droit d'être entendu du recourant, qu'en effet, dans le cadre d'un échange d'écritures, l'autorité inférieure est libre de faire droit aux conclusions de la partie en lui donnant satisfaction entière ou partielle et le recours sera classé dans la mesure où il est devenu sans objet ou, au contraire, maintenir sa décision, une possibilité qu'elle n'a pas à motiver de manière particulière, que, cela dit, saisi d'un recours contre une décision de non-entrée en matière sur une demande d'asile, le Tribunal se limite à examiner le bien-fondé d'une telle décision (cf. ATAF 2007/8 consid. 2.1 p. 73), que les conclusions, tant du recours du 20 avril 2011 que de la prise de position du 30 avril 2011, tendant à l'octroi de l'asile et à l'admission de la qualité de réfugié sont donc irrecevables,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 cf. également ATAF 2007/7 consid. 5 p. 76 ss),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58ss). qu'en l'occurrence, le recourant n'a pas remis ses documents de voyage ou ses pièces d'identité dans un délai de 48 heures après le dépôt de sa demande d'asile ; qu'il n'a pas établi qu'il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 s.). qu'en l'espèce, lors de ses auditions et à l'appui de son recours, l'intéressé n'a donné, sur la question de l'absence de documents d'identité, aucune explication de nature à constituer un motif excusable au sens de l'art. 32 al. 3 let. a LAsi, se contentant d'indiquer qu'il n'avait jamais possédé de tels documents, par manque de moyens financiers, mais sans même connaître le montant requis pour l'établissement d'une carte d'identité (PV 2 Q3ss p. 2), qu'en outre, la description de son voyage d'Afrique jusqu'en Suisse, embarquant au E._______ à bord d'un avion pour une destination inconnue, accompagné d'un commerçant du port l'ayant aidé à échapper à la police, lui ayant procuré des documents et financé son voyage, est stéréotypée et inconsistante ; que même si lui et ses deux acolytes ont été pris en charge par ce généreux bienfaiteur, l'intéressé aurait notamment dû être en mesure d'indiquer le nom de la compagnie aérienne avec laquelle il aurait voyagé et de préciser le temps de trajet effectué tant en avion qu'en train (cf. PV 1 Q16 p. 7) ; qu'il n'est également pas crédible que l'intéressé ait effectué un tel périple sans savoir où il allait, alors que selon ses dires il n'avait pas envie de quitter E._______ (cf. PV 2 Q81ss p. 8 s.), qu'au vu de ce qui précède, le Tribunal est fondé à considérer que le recourant cherche en réalité à cacher aux autorités les circonstances exactes de son départ, les conditions de son voyage, l'itinéraire réellement emprunté, de même que les papiers d'identité utilisés à cette fin, qu'ainsi, l'intéressé n'a pas établi avoir été empêché pour des motifs excusables de remettre ses documents de voyage ou d'identité dans le délai requis (art. 32 al. 3 let. a LAsi), que s'agissant de la copie du jugement civil tenant lieu d'acte de naissance daté du (...) et établi par le Tribunal de première instance de D._______ produite en procédure de recours, elle n'est pas de nature à établir l'identité de l'intéressé, non seulement parce que les documents produits sous forme de copie ont une valeur probante limitée, compte tenu des possibilités de manipulation que permet cette technique de reproduction, mais encore parce que ce document n'entre pas dans la définition de pièce d'identité de l'art. 1a OA1 et de la jurisprudence (cf. ATAF 2007/7 précité), qu'il convient ensuite de vérifier si l'une ou l'autre des deux autres exceptions prévues à l'art. 32 al. 3 let. b 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de l'existence ou de la non-existence de la qualité de réfugié, qu'ainsi,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non-entrée en matière d'asile, respectivement de rejet en matière de licéité de l'exécution du renvoi, nécessite une motivation qui n'est plus sommaire ou que le doute sur le caractère manifestement infondé des motifs d'asile prévaut (cf. ATAF 2009/50 consid. 7 et 8 p. 727 ss ; ATAF 2007/8 consid. 5.6.5 à 5.7 p. 90 ss), qu'en l'espèce, au vu des contradictions sur des points essentiels de son récit, le recourant n'a pas rendu vraisemblable sa qualité de réfugié, qu'en effet, lors de sa première audition, il a déclaré que suite à la dénonciation du gardien du port, lui et les deux autres membres de son groupe de rap auraient été arrêtés le (...) respectivement le (...) [dates] et qu'un commerçant du port serait intervenu en leur faveur alors qu'ils étaient emmenés en prison (cf. PV 1 Q15 p. 5 s.) ; que lors de sa deuxième audition, il a allégué avoir chanté à F._______ le (...) puis au port le (...), et qu'à cette date, des policiers auraient tenté de les arrêter, mais que les trois membres du groupe auraient pu s'enfuir, notamment avec l'aide d'un commerçant (cf. PV 2 Q47 p. 5 et Q53ss p. 6) ; qu'en outre, il est peu probable qu'un commerçant du port ait pris fait et cause pour un groupe de rap pour la simple raison qu'il serait lui aussi citoyen du sud du Togo (cf. PV 1 Q15 p. 5 ainsi que PV 2 Q59 et 60 p. 6) ; que cette explication est d'autant plus invraisemblable que l'intéressé a déclaré, lors de sa deuxième audition, que cet homme était originaire de E._______ et non pas du Togo (cf. PV 2 Q48 p. 5), qu'au vu des contradictions relevées, il n'y a pas lieu de croire que l'intéressé serait exposé à de sérieux préjudices dans son pays d'origine (art. 3 LAsi), que la photographie produite en procédure de recours n'apporte aucune crédibilité à ses allégations ; qu'il ne ressort nullement de ce document que les trois jeunes hommes photographiés forment un groupe de rap politiquement engagé contre le gouvernement togolais,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quel qu'il soit, qu'au vu de ce qui précède, c'est à juste titre que l'ODM n'est pas entré en matière sur la demande d'asile de l'intéressé, si bien que, sur ce point, le recours doit être rejeté et la décision du 18 mai 2011 confirmée, qu'aucune des conditions de l'art. 32 OA 1 n'étant réalisée, en l'absence notamment d'un droit du recourant à une autorisation de séjour ou d'établissement, le Tribunal est tenu de confirmer le renvoi (art. 44 al. 1 LAsi), que le renvoi peut être exécuté si son exécution apparaît licite, raisonnablement exigible et possible (art. 83 al. 1 de la loi fédérale du 16 décembre 2005 sur les étrangers [LEtr, RS 142.20]), que comme relevé ci-dessus, l'exécution du renvoi s'avère licite (art. 83 al. 3 LEtr ; Jurisprudence et informations de la Commission suisse de recours en matière d'asile [JICRA] 1996 n° 18 consid. 14b/ee p. 186 s., et jurisp. cit.), que l'exécution de son renvoi est également raisonnablement exigible, non seulement vu l'absence de guerre, de guerre civile ou de violence généralisée sur l'ensemble du territoire togolais qui permettrait d'emblée - et indépendamment des circonstances du cas d'espèce - de présumer à propos de tous les ressortissants de ce pays l'existence d'une mise en danger concrète au sens de l'art. 83 al. 4 LEtr, mais également au vu de la situation personnelle du recourant ; qu'en effet, le Tribunal relève que le recourant est jeune, qu'il n'a pas allégué de problème de santé actuel particulier et qu'il est au bénéfice d'une certaine expérience professionnelle ; qu'à son retour, il pourra également compter sur le soutien de sa mère et de ses deux soeurs ainsi que sur un réseau social indubitablement créé grâce à son activité de chanteur ; que tous ces facteurs devraient lui permettre de se réinstaller dans son pays d'origine, où il a toujours vécu, sans y affronter d'excessives difficultés, que 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ATAF 2010/41 consid. 8.3.5 p. 590), que l'exécution du renvoi est enfin possible (art. 83 al. 2 LEtr ; ATAF 2008/34 consid. 12 p. 513 ss et jurisp. cit.), le recourant étant tenu de collaborer à l'obtention de documents de voyage lui permettant de retourner dans son pays d'origine (art. 8 al. 4 LAsi), que le recours, en tant qu'il porte sur le renvoi et son exécution, doit ainsi être également rejeté, que le recours s'avérant manifestement infondé, il est rejeté dans une procédure à juge unique, avec l'approbation d'un second juge (art. 111 let. e LAsi),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qu'au vu de ce qui précède, il ne se justifie pas d'allouer des dépens au sens des art. 7 FITAF et 64 al. 1 PA, (dispositif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Il n'est pas alloué de dépens. 5. Le présent arrêt est adressé au recourant,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