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D-2367/2012 vom 15. Juni 2012</w:t>
      </w:r>
    </w:p>
    <w:p>
      <w:r>
        <w:t>Bundesverwaltungsgericht, 2012-06-15, FR</w:t>
      </w:r>
    </w:p>
    <w:p>
      <w:r>
        <w:rPr>
          <w:b/>
        </w:rPr>
        <w:t xml:space="preserve">Quelle: </w:t>
      </w:r>
      <w:r>
        <w:t>https://mcp.opencaselaw.ch/entscheid/bvger_D-2367_2012</w:t>
      </w:r>
    </w:p>
    <w:p>
      <w:r>
        <w:t>FR: TAF D-2367/2012 du 15 juin 2012</w:t>
      </w:r>
    </w:p>
    <w:p>
      <w:r>
        <w:t>IT: TAF D-2367/2012 del 15 giugno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D-2367/2012 Arrêt du 15 juin 2012 Composition Gérard Scherrer, juge unique, avec l'approbation de Jenny de Coulon Scuntaro, juge, William Waeber, greffier. Parties A._______, né le [...], Sri Lanka, recourant, contre Office fédéral des migrations (ODM), Quellenweg 6, 3003 Berne, autorité inférieure . Objet Exécution du renvoi ; décision de l'ODM du 27 mars 2012 / [...]. Vu la demande d'asile déposée en Suisse par A._______ en date du 24 août 2009, les procès-verbaux des auditions des 31 août et 16 décembre 2009, dont il ressort notamment que l'intéressé aurait été soupçonné d'avoir eu des liens avec le LTTE dans son pays et aurait fui celui-ci parce qu'il y était recherché, la décision du 27 mars 2012, notifiée le 29 mars suivant, par laquelle l'ODM a rejeté la demande d'asile, motif pris, d'une part, que les allégations du requérant étaient invraisemblables et, d'autre part, que les motifs d'asile invoqués n'étaient quoi qu'il en soit plus de nature à l'exposer à des persécutions, au vu des changements survenus au Sri Lanka depuis son départ, le même prononcé, par lequel l'autorité inférieure a prononcé le renvoi de Suisse de l'intéressé et a ordonné l'exécution de cette mesure, retenant en particulier que les affections dont il avait dit souffrir (douleurs dans les membres inférieurs et trouble anxieux dépressif mixte) ne mettaient pas son existence en danger et pouvaient être soignées au Sri Lanka, le recours du 30 avril 2012, en matière d'exécution du renvoi, formé contre cette décision, dans lequel A._______, se référant à de nombreux rapports, courriers, communiqués et articles de presse relatifs à la situation au Sri Lanka, soutient qu'un retour dans ce pays l'expose aujourd'hui encore à de graves dangers, la décision incidente du 10 mai 2012, par laquelle le juge instructeur a considéré les conclusions du recours comme étant d'emblée vouées à l'échec, a rejeté la demande de dispense d'avance des frais de procédure qui avait été déposée simultanément à ce recours et a octroyé à l'intéressé un délai au 29 mai 2012 pour verser la somme de 600 francs en garantie des frais de procédure présumés, le paiement de ceux-ci, à cette même date,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l'intéressé a qualité pour recourir (cf. art. 48 al. 1 PA), que, présenté dans la forme (art. 52 PA) et le délai (art. 108 al. 1 LAsi) prescrits par la loi, son recours est recevable, qu'en l'espèce, il n'a pas recouru contre la décision de l'ODM en tant qu'elle rejette sa demande d'asile et prononce son renvoi, de sorte que, sous ces angles, elle a acquis force de chose décidée, qu'il reste ainsi à examiner si l'exécution du renvoi est licite, raisonnablement exigible et possible (cf. art. 44 al. 1 LAsi), que l'exécution du renvoi ne contrevient pas au principe de non-refoulement de l'art. 5 LAsi, le recourant n'ayant pas remis en cause la décision de l'ODM en tant qu'elle portait sur la question de l'asile, que l'intéressé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ses motifs d'asile ont en effet été considérés comme étant invraisemblables, ce qui n'est en rien contesté dans le recours, que les obstacles à l'exécution du renvoi invoqués dans celui-ci doivent être analysés dans le cadre de l'examen ayant trait à l'exigibilité, étant précisé que l'intéressé ne revêt pas un profil susceptible d'attirer l'attention des autorités et de l'exposer personnellement à des traitements tels que définis ci-dessus, que l'exécution du renvoi au Sri Lanka s'avère donc licite (cf. art. 83 al. 3 de la loi fédérale sur les étrangers du 16 décembre 2005 [LEtr, RS 142.20]); JICRA 1996 n° 18 consid. 14b/ee p. 186 s., et jurisp. cit.), qu'elle est également raisonnablement exigible (cf. art. 83 al. 4 LEtr; ATAF 2009/52 consid. 10.1 p. 756 s), qu'en effet, selon la jurisprudence récente du Tribunal, l'exécution du renvoi n'expose en général plus les requérants provenant de la province du Nord, à l'exception de la région de Vanni, à une mise en danger concrète (cf. ATAF E-6220/2006 du 27 octobre 2011), qu'il convient toutefois d'examiner les situations de manière individuelle, la date à laquelle le requérant a quitté sa région de provenance étant un élément prépondérant à prendre en considération, que, lorsque le requérant est parti après la fin de la guerre civile qui a ravagé le pays, soit après mai 2009, un retour pourra en principe être exigé de lui, que, lorsque le départ est antérieur à cette période, le dossier doit en revanche révéler l'existence de facteurs favorables à la réinstallation de l'intéressé pour admettre l'exécution du renvoi, qu'en l'occurrence, l'intéressé provient de Jaffna, qu'il est originaire de ce lieu, y a quasiment toujours vécu et y dispose de membres de sa famille, qu'il est jeune et n'a plus fait état, au stade du recours, d'atteintes à sa santé, atteintes qui n'étaient de toute manière pas de nature à faire obstacle à son retour au pays, que l'exécution du renvoi est enfin possible (cf. art. 83 al. 2 LEtr; ATAF 2008/34 consid. 12 p. 513 ss et jurisp. cit.), le recourant étant tenu de col­la­borer à l'obtention de documents de voyage lui permettant de retourner dans son pays d'origine (cf. art. 8 al. 4 LAsi),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frais du même montant versée le 29 mai 2012.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