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D-2362/2013 vom 1. Mai 2013</w:t>
      </w:r>
    </w:p>
    <w:p>
      <w:r>
        <w:t>Bundesverwaltungsgericht, 2013-05-01, FR</w:t>
      </w:r>
    </w:p>
    <w:p>
      <w:r>
        <w:rPr>
          <w:b/>
        </w:rPr>
        <w:t xml:space="preserve">Quelle: </w:t>
      </w:r>
      <w:r>
        <w:t>https://mcp.opencaselaw.ch/entscheid/bvger_D-2362_2013</w:t>
      </w:r>
    </w:p>
    <w:p>
      <w:r>
        <w:t>FR: TAF D-2362/2013 du 1 mai 2013</w:t>
      </w:r>
    </w:p>
    <w:p>
      <w:r>
        <w:t>IT: TAF D-2362/2013 del 1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D-2362/2013 Arrêt du 1er mai 2013 Composition Gérard Scherrer, juge unique, avec l'approbation d'Emilia Antonioni, juge ; Yves Beck, greffier. Parties A._______, né le (...), Guinée, recourant, contre Office fédéral des migrations (ODM), Quellenweg 6, 3003 Berne, autorité inférieure. Objet Asile (non-entrée en matière) et renvoi (Dublin) ; décision de l'ODM du 5 avril 2013 / (...). Vu la demande d'asile déposée en Suisse par A._______ en date du 3 mars 2013, l'extrait du fichier de l'unité centrale du système européen Eurodac qui a révélé que l'intéressé a déposé une demande d'asile en Belgique, le 19 mars 2012, l'accord des autorités belges du 14 mars 2013 à la demande de réadmission de l'intéressé sur leur territoire présentée par l'ODM, le 5 mars précédent, le procès-verbal de l'audition du 14 mars 2013, à l'occasion de laquelle l'intéressé s'est déterminé sur son transfert éventuel en Belgique, la décision du 5 avril 2013, notifiée le 22 avril suivant, par laquelle l'ODM, en se fondant sur l'art. 34 al. 2 let. d de la loi du 26 juin 1998 sur l'asile (LAsi, RS 142.31), n'est pas entré en matière sur la demande d'asile de l'intéressé et a prononcé son transfert vers la Belgique, le recours, posté le 26 avril 2013, contre cette décision, et les requêtes de dispense du paiement de l'avance de frais et d'octroi de l'assistance judiciaire partielle dont il est assorti, la réception du dossier de première instance par le Tribunal administratif fédéral (le Tribunal), le 1er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(cf. art. 48 al. 1 PA), que le recours, interjeté dans la forme (cf. art. 52 PA) et le délai (cf.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la Belgique ayant admis sa compétence dans le traitement de la demande d'asile déposée, la 19 mars 2012, par le recourant, il n'appartient plus à un autre Etat membre (à la Suisse en particulier) saisi ultérieurement d'une deuxième demande d'asile, de procéder à une nouvelle détermination de l'Etat membre responsable en application des critères du règlement Dublin II (cf. ATAF 2012/4 consid. 3.2.1 p. 28 s.), que la compétence de la Belgique pour le traitement de la demande d'asile du recourant, respectivement la mise en oeuvre, à la suite du rejet de sa demande d'asile (cf. infra), des dispositions nécessaires pour qu'il retourne dans son pays d'origine ou dans un autre pays, est donc acquise, qu'il s'agit d'examiner s'il y a lieu d'admettre la présence d'un empêchement au transfert du recourant vers la Belgique soit pour des raisons de non-conformité aux engagements de la Suisse relevant du droit international, soit pour des raisons humanitaires tirées de l'art. 29a al. 3 OA1, qu'à l'appui de son recours, l'intéressé fait d'abord valoir que sa demande d'asile déposée en Belgique a été définitivement rejetée par les autorités de ce pays sans avoir été étudiée, que ses allégations sur ce point ne sont toutefois nullement étayées ni, partant, fondées, qu'en effet, la Belgique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la Belgique,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belge sur le droit d'asile n'y est pas appliquée, ni que la procédure d'asile y est caractérisée par des défaillances structurelles d'une ampleur telle que les demandeurs d'asile n'ont pas de chances de voir leur demande sérieusement examinée par les autorités belges,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que, dans ces conditions, il n'y a pas de raison sérieuse de douter que la Belgique respecte la directive n° 2005/85/CE du Conseil du 1er décembre 2005 relative à des normes minimales concernant la procédure d'octroi et de retrait du statut de réfugié dans les Etats membres (JO L 326/13 du 13.12.2005, ci-après : directive "Procédure"), qu'ensuite, le recourant soutient que les conditions d'accueil et d'existence en Belgique sont déplorables, les requérants étant contraints d'y vivre dans des centres de détention assimilables à des prisons, qu'étant fragile psychiquement, il ne pourrait vivre dans de telles conditions, que ses allégations à ce sujet ne sont pas non plus étayées, qu'elles ne sont corroborées par aucun rapport d'organes ou organisations internationaux et ne correspondent, de surcroît, pas aux faits, qu'en effet, ayant été interrogé lors de l'audition du 14 mars 2013 sur les raisons pour lesquelles il s'opposait à son transfert en Belgique, le recourant n'aurait pas omis de mentionner ses conditions d'existences, déplorables selon lui, dans ce pays ; qu'il ne l'a pourtant pas fait, que, cela étant, la Belgique doit faire en sorte que les demandeurs d'asile aient accès aux conditions matérielles d'accueil leur garantissant un niveau de vie adéquat, s'agissant notamment de leur subsistance, de leur conditions d'accueil et de l'accès aux soins (cf. en particulier les art. 13 à 15 de la directive 2003/9/CE du Conseil du 27 janvier 2003 relative à des normes minimales pour l'accueil des demandeurs d'asile dans les Etats membres, publiée sous J.O. L 31/18 du 6.2.2003), qu'il est encore utile de souligner que, selon la jurisprudence de la Cour de justice de l'Union Européenne (CJUE, arrêts du 21 décembre 2011, dans les affaires jointes C-411/10 et C-493/10, par. 84 ss), des violations mineures aux règles des directives "Accueil" et "Procédure") ne suffisent pas à empêcher le transfert d'un demandeur d'asile vers l'Etat membre normalement compétent, qu'en tout état de cause, s'il était effectivement contraint par les circonstances à devoir mener, en Belgique,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belges, en usant les voies de droit adéquates (cf. art. 21 de la directive "Accueil") et, le cas échéant, auprès de la Cour européenne des droits de l'homme ou éventuellement de la Cour de justice de l'Union européenne, que, s'agissant des problèmes d'ordre psychologique allégués à l'appui du recours, qui ne sont nullement documentés, ils n'apparaissent pas d'une gravité telle que le transfert du recourant serait illicite au sens restrictif de la jurisprudence de la Cour européenne des Droits de l'Homme (cf. arrêt de la Cour européenne des droits de l'homme [Cour EDH], décision N. c. Royaume-Uni, n° 26565/05, 27 mai 2008 ; cf. également ATAF 2011/9 consid. 7.1 et les réf. cit. ; cf. Chrisitan Filzwieser/Andrea Spring, Dublin II-Verordnung, 3ème éd., Vienne/Graz 2010, n° 9 ad art. 19, p. 152 s. et jurisp. cit.), que, surtout, la Belgique dispose d'infrastructures médicales performantes et le recourant pourra y obtenir, le cas échéant, les soins qui lui seraient nécessaires (cf. également art. 15 de la directive "Accueil"), qu'au vu de ce qui précède, l'intéressé n'a apporté aucun indice objectif, concret et sérieux qu'en Belgique, il serait privé durablement de tout accès aux conditions matérielles minimales d'accueil prévue par la directive "Accueil", ni qu'il y aurait été, ou risquerait d'y être confronté, en raison d'une vulnérabilité particulière, à des conditions de vie telles qu'il y aurait lieu, dans son cas précis, de conclure à l'existence d'une violation d'une disposition de droit international à laquelle la Suisse est liée, telles l'art. 3 CEDH et l'art. 3 Conv. torture,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la Belgique demeure l'Etat responsable de l'examen de la demande d'asile du recourant et est tenue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Belgique, en application de l'art. 44 al. 1 LAsi, aucune exception à la règle générale du renvoi n'étant réalisée (cf. art. 32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8.2.3 et 10), qu'au vu de ce qui précède, le recours doit être rejeté et la décision de l'ODM de refus d'entrée en matière sur la demande d'asile et de renvoi (ou transfert) de Suisse vers la Belgique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dispense du paiement de l'avance de frais est sans objet, que celle tendant à l'octroi de l'assistance judiciaire partielle doit être rejetée, les conclusions du recours étant, au vu de ce qui précède, d'emblée vouées à l'échec (cf. art. 65 al. 1 et 2 PA), que cela étant,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de dispense du paiement de l'avance de frais est sans objet. 3. La demande d'octroi de l'assistance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