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D-2361/2016 vom 21. April 2016</w:t>
      </w:r>
    </w:p>
    <w:p>
      <w:r>
        <w:t>Bundesverwaltungsgericht, 2016-04-21, DE</w:t>
      </w:r>
    </w:p>
    <w:p>
      <w:r>
        <w:rPr>
          <w:b/>
        </w:rPr>
        <w:t xml:space="preserve">Quelle: </w:t>
      </w:r>
      <w:r>
        <w:t>https://mcp.opencaselaw.ch/entscheid/bvger_D-2361_2016</w:t>
      </w:r>
    </w:p>
    <w:p>
      <w:r>
        <w:t>FR: TAF D-2361/2016 du 21 avril 2016</w:t>
      </w:r>
    </w:p>
    <w:p>
      <w:r>
        <w:t>IT: TAF D-2361/2016 del 21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D-2361/2016 Urteil vom 21. April 2016 Besetzung Einzelrichter Bendicht Tellenbach, mit Zustimmung von Richterin Nina Spälti Giannakitsas; Gerichtsschreiber Linus Sonderegger. Parteien A._______, geboren am (...), Eritrea, Beschwerdeführer, gegen Staatssekretariat für Migration (SEM), Quellenweg 6, 3003 Bern, Vorinstanz. Gegenstand Nichteintreten auf Asylgesuch und Wegweisung (Dublin-Verfahren); Verfügung des SEM vom 12. April 2016 / N (...). Das Bundesverwaltungsgericht stellt fest, dass der Beschwerdeführer am 6. Januar 2016 in der Schweiz um Asyl nachsuchte, dass das SEM mit Verfügung vom 12. April 2016 - eröffnet am 15. April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18. April 2016 gegen diesen Entscheid beim Bundesverwaltungsgericht Beschwerde erhob und dabei beantragte, die angefochtene Verfügung sei aufzuheben und auf sein Asylgesuch sei einzutreten, dass eventualiter die Sache an die Vorinstanz zur erneuten Entscheidung zurückzuweisen sei, dass ein vorsorglicher Vollzugsstopp sowie die aufschiebende Wirkung zu verfügen sei, dass ihm die unentgeltliche Prozessführung gemäss Art. 65 Abs. 1 VwVG zu gewähren sei, dass die vorinstanzlichen Akten am 20.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15. Mai 2015 nach Italien gelangt ist, dass der Beschwerdeführer anlässlich der Befragung zur Person (BzP) vom 26. Januar 2016 ausführte, er sei im Mai 2015 bis Dezember 2015 in Italien inhaftiert gewesen und habe eine Wegweisung aus Italien erhalten, dass das SEM die italienischen Behörden am 10. Februar 2016 um Aufnahme des Beschwerdeführers gestützt auf Art. 21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sei in Italien zu Unrecht inhaftiert sowie aus Italien weggewiesen worden und habe eine zehnjährige Einreisesperre erhalten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Inhaftierung und die Einreisesperre den Selbsteintritt ebenfalls nicht zu begründen vermögen, da es sich bei Italien um einen funktionierenden Rechtsstaat handelt und sich der Beschwerdeführer - sollte er sich ungerecht behandelt fühlen - an die entsprechenden Stellen wenden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