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D-2359/2014 vom 7. Mai 2014</w:t>
      </w:r>
    </w:p>
    <w:p>
      <w:r>
        <w:t>Bundesverwaltungsgericht, 2014-05-07, FR</w:t>
      </w:r>
    </w:p>
    <w:p>
      <w:r>
        <w:rPr>
          <w:b/>
        </w:rPr>
        <w:t xml:space="preserve">Quelle: </w:t>
      </w:r>
      <w:r>
        <w:t>https://mcp.opencaselaw.ch/entscheid/bvger_D-2359_2014</w:t>
      </w:r>
    </w:p>
    <w:p>
      <w:r>
        <w:t>FR: TAF D-2359/2014 du 7 mai 2014</w:t>
      </w:r>
    </w:p>
    <w:p>
      <w:r>
        <w:t>IT: TAF D-2359/2014 del 7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D-2359/2014/bod Arrêt du 7 mai 2014 Composition Claudia Cotting-Schalch, juge unique, avec l'approbation de Gérard Scherrer, juge ; Chantal Jaquet Cinquegrana, greffière. Parties A._______, née le (...), Angola, alias B._______, née le (...), Congo (Kinshasa), alias C._______, née le (...), Congo (Kinshasa), et sa fille D._______, née le (...), Angola, alias E._______, Congo (Kinshasa), alias F._______, Congo (Kinshasa), recourantes, contre Office fédéral des migrations (ODM), Quellenweg 6, 3003 Berne, autorité inférieure. Objet Asile (non-entrée en matière) et renvoi (Dublin) ; décision de l'ODM du 14 avril 2014 / N (...). Vu la demande d'asile déposée en Suisse par A._______ et sa fille en date du 3 février 2014, sous le nom de C._______, les investigations entreprises par l'ODM sur la base d'une comparaison dactyloscopique avec l'unité centrale du système Eurodac, desquelles il ressort que la requérante, munie d'un passeport angolais établi au nom de A._______ et échéant le (...), a obtenu de la représentation (...) à (...) un visa Schengen de catégorie C, valable du (...) au (...), pour elle et sa fille, l'audition sur les données personnelles du 6 février 2014, au cours de laquelle l'intéressée a reconnu avoir obtenu son visa Schengen dans une Ambassade (...), tout en affirmant qu'elle n'était pas Angolaise mais ressortissante du Congo (Kinshasa), que sa famille aurait effectué les démarches pour lui procurer un passeport angolais ainsi qu'un visa et que ce dernier aurait été établi à la représentation (...) en Angola, la détermination de A._______ sur le prononcé éventuel d'une décision de non entrée en matière à son encontre et à l'encontre de sa fille, ainsi que sur leur éventuel transfert vers les Pays Bas, pays potentiellement responsable pour traiter leur demande d'asile, la requête aux fins de prise en charge de l'intéressée et de sa fille en application de l'art. 12 par. 4 du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adressée par l'ODM à l'autorité néerlandaise compétente en date du 19 mars 2014, la réponse positive des autorités compétentes néerlandaises, transmise le 11 avril 2014, la décision du 14 avril 2014, notifiée le 23 suivant, par laquelle l'ODM, se fondant sur l'art. 31a al. 1 let. b LAsi (RS 142.31), n'est pas entré en matière sur la demande d'asile des intéressées, a prononcé leur transfert vers les Pays-Bas et ordonné l'exécution de cette mesure, constatant l'absence d'effet suspensif à un éventuel recours, l'acte du 29 avril 2014 (date du sceau postal), par lequel A._______ a interjeté recours contre cette décision auprès du Tribunal administratif fédéral (ci-après : le Tribunal), les demandes d'assistance judiciaire partielle et d'octroi de l'effet suspensif dont il est assorti, l'ordonnance du 2 mai 2014, par laquelle le Tribunal a suspendu l'exécution du renvoi des recourantes à titre de mesures superprovisionnelles, la réception du dossier de première instance par le Tribunal, le même jour,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les intéressées ont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Ulrich Meyer/Isabel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est applicable aux demandes d'asile déposées en Suisse à partir du 1er janvier 2014 (cf.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c'est à juste titre que l'ODM n'a pas fait application de l'art. 9 du règlement Dublin III, en lien avec la prétendue présence en Suisse d'un fils de l'intéressée ; qu'en effet, outre le fait que celle-ci a admis n'avoir plus de contact avec lui depuis plus de deux ans, la présence de cet enfant sur le territoire suisse n'a pas été démontrée antérieurement à l'acceptation expresse par les Pays-Bas de la demande de prise en charge, laquelle leur a été adressée par les autorités suisses (art. 7 par. 3 du règlement Dublin III) ; qu'au demeurant, même par la suite, la recourante n'a fourni aucun moyen de preuve à propos de la présence en Suisse de l'un de ses enfants ; qu'en conséquence, c'est à bon droit que l'ODM a fait application, dans le cas d'espèce, du critère de compétence résultant de l'art. 12 par. 2 du règlement Dublin III, que, cela précisé, les investigations entreprises par l'office fédéral ont révélé que A._______ a obtenu de la représentation (...) à (...) un visa Schengen de catégorie C, valable du (...) au (...), qu'en date du 5 février 2014, cet office a dès lors soumis aux autorités compétentes de ce pays, dans les délais fixés à l'art. 21 par. 1 du règlement Dublin III, une requête aux fins de prise en charge (cf. art. 18 par. 1 point a du règlement Dublin III) fondée sur l'art. 12 par. 4 dudit règlement, que, le 11 avril 2014, lesdites autorités ont expressément accepté de prendre en charge la recourante et sa fille sur la base de ladite disposition, que les Pays-Bas ont ainsi reconnu leur compétence pour traiter la demande d'asile de l'intéressée et de sa fille, que ce point n'est pas contesté dans le recours, qu'en l'occurrence, il n'y a aucune raison sérieuse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directive n° 2013/33/UE du Parlement européen et du Conseil du 26 juin 2013 établissant des normes pour l'accueil des personnes demandant la protection internationale [refonte] [JO L 180/96 du 29.6.2013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aux Pays-Bas, ni que la procédure d'asile y est caractérisée par des défaillances structurelles d'une ampleur telle que les demandeurs d'asile n'ont pas de chances de voir leur demande sérieusement examinée par les autorités néerlandaises,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cf. art. 17 du règlement Dublin III), qu'en l'occurrence, lors de son audition sur les données personnelles du 6 février 2014, puis dans le cadre de son recours, A._______ s'est opposée à son transfert aux Pays-Bas en faisant valoir qu'elle n'avait pas confiance en les autorités néerlandaises, en raison des étroites relations que celles-ci entretiendraient avec l'Afrique et des services secrets de certains pays Africains qui y opéreraient sans être inquiétés ; que par ailleurs, elle a affirmé souffrir de problèmes psychologiques ; que finalement, elle a allégué souhaiter rejoindre son fils vivant en Suisse avec son père, que ce faisant, elle a implicitement sollicité l'application d'une des clauses discrétionnaires prévues à l'art. 17 du règlement Dublin III, à savoir celle retenue par le par. 1 de cette disposition (clause de souveraineté), qu'en l'occurrence, les déclarations de l'intéressée selon lesquelles elle ne ferait nullement confiance aux autorités néerlandaises, ces dernières laissant soi-disant agir sur leur territoire, en toute impunité, les services secrets de divers pays africains opérant sur sol néerlandais, sont indigentes et ne reposent sur aucune explication ni indice objectif, concret et sérieux, que n'ayant pas déposé de demande d'asile aux Pays-Bas, la recourante n'a du reste même pas donné la possibilité aux autorités de ce pays d'examiner sa situation personnelle ainsi que celle de sa fille mineure et d'obtenir, au besoin, un soutien de leur part, que partant, l'intéressée n'a pas démontré l'existence d'un risque concret que les autorités néerlandaises refuseraient de la prendre en charge avec sa fille et de mener à terme l'examen de sa demande de protection, en violation de la directive Procédure, qu'en outre, elle n'a fourni aucun élément concret susceptible de démontrer que les Pays-Bas ne respecteraient pas le principe du non refoulement, et donc failliraient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par ailleurs, elle n'a pas démontré que ses conditions d'existence aux Pays Bas revêtiraient, en cas de transfert dans ce pays, un tel degré de pénibilité et de gravité qu'elles seraient constitutives d'un traitement contraire à l'art. 4 de la CharteUE, à l'art. 3 CEDH ou encore à l'art. 3 Conv. torture, qu'à l'appui de son recours, l'intéressée a également déclaré souffrir de problèmes psychologiques et être suivie "par des médecins", que même en admettant par pure hypothèse qu'elle fût suivie médicalement, elle n'a toutefois nullement établi, dans le cadre de la présente procédure, qu'elle ne serait pas en mesure de voyager ou que son transfert vers les Pays-Bas représenterait un danger concret pour sa santé ; qu'elle s'est du reste contentée de mentionner brièvement qu'elle était atteinte dans sa santé psychique suite à deux détentions dans son pays d'origine, sans fournir davantage de précision, que cela dit, il ne ressort pas des pièces du dossier qu'elle aurait dû consulter un médecin depuis son arrivée en Suisse ou qu'elle nécessiterait un traitement quelconque, qu'en conséquence, force est de constater qu'il s'agit de simples affirmations de sa part, nullement étayées, qu'en outre,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de la recourante, que par ailleurs, les éventuelles affections psychiques dont la recourante affirme être atteinte pourront à n'en pas douter être traitées aux Pays Bas, ce pays disposant de structures médicales similaires à celles existant en Suisse, qu'en outre, les Pays-Bas qui sont liés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les Pays-Bas refuseraient ou renonceraient, en cas de demande de l'intéressée, à une prise en charge médicale adéquate de celle-ci, qu'au demeurant, si - après son retour aux Pays-Bas - la recourante devait être contrainte par les circonstances à mener avec sa fille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néerlandaises en usant des voies de droit adéquates (cf. art. 26 directive Accueil), qu'enfin, l'intéressée fait valoir le lien familial l'unissant à son fils, lequel vivrait en Suisse avec son père, et son besoin personnel de reconstruction identitaire et psychologique, en rétablissant des liens avec cet enfant, que toutefois, comme déjà relevé ci-avant, la présence de celui-ci en Suisse n'est nullement établie, la recourante n'ayant fourni aucun élément concret et tangible pour étayer son assertion, qu'en outre, l'intéressée a allégué ne plus avoir de contact avec son fils depuis plus de deux ans, que, dans ces conditions, le transfert de A._______ et de sa fille vers les Pays-Bas s'avère en particulier conforme aux engagements de la Suisse relevant du droit international, que, partant,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Pays-Bas demeurent dès lors l'Etat responsable de l'examen de la demande d'asile de la recourante et de sa fille au sens du règlement Dublin III et sont tenus - en vertu de l'art. 18 par. 1 point a dudit règlement - de les prendre en charge, dans les conditions prévues aux art. 21, 22 et 29, que, dans ces conditions, c'est à bon droit que l'ODM n'est pas entré en matière sur la demande d'asile des intéressées, en application de l'art. 31a al. 1 let. b LAsi, et qu'il a prononcé leur transfert de Suisse vers les Pays-Bas,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qu'il est dès lors renoncé à un échange d'écritures, le présent arrêt n'étant motivé que sommairement (cf. art. 111a al. 1 et 2 LAsi), que les conclusions du recours étant d'emblée vouées à l'échec, la demande d'assistance judicaire partielle formulée dans le recours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