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D-2358/2025 vom 11. Juni 2025</w:t>
      </w:r>
    </w:p>
    <w:p>
      <w:r>
        <w:t>Bundesverwaltungsgericht, 2025-06-11, IT</w:t>
      </w:r>
    </w:p>
    <w:p>
      <w:r>
        <w:rPr>
          <w:b/>
        </w:rPr>
        <w:t xml:space="preserve">Quelle: </w:t>
      </w:r>
      <w:r>
        <w:t>https://mcp.opencaselaw.ch/entscheid/bvger_D-2358_2025</w:t>
      </w:r>
    </w:p>
    <w:p>
      <w:r>
        <w:t>FR: TAF D-2358/2025 du 11 juin 2025</w:t>
      </w:r>
    </w:p>
    <w:p>
      <w:r>
        <w:t>IT: TAF D-2358/2025 del 11 giugno 2025</w:t>
      </w:r>
    </w:p>
    <w:p>
      <w:pPr>
        <w:pStyle w:val="Heading2"/>
      </w:pPr>
      <w:r>
        <w:t>Regeste</w:t>
      </w:r>
    </w:p>
    <w:p>
      <w:r>
        <w:t>Ritardata giustizia/Denegata giustizia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Alla SEM è fatto ordine di decidere sulla domanda d'asilo dell'interessato nel più breve tempo possibile.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SEM rifonderà alla patrocinatrice del ricorrente, signora Roberta Condemi, complessivi CHF 600.- a titolo di indennità ripetibili.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presidente del collegio: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