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D-2358/2014 vom 9. Mai 2014</w:t>
      </w:r>
    </w:p>
    <w:p>
      <w:r>
        <w:t>Bundesverwaltungsgericht, 2014-05-09, FR</w:t>
      </w:r>
    </w:p>
    <w:p>
      <w:r>
        <w:rPr>
          <w:b/>
        </w:rPr>
        <w:t xml:space="preserve">Quelle: </w:t>
      </w:r>
      <w:r>
        <w:t>https://mcp.opencaselaw.ch/entscheid/bvger_D-2358_2014</w:t>
      </w:r>
    </w:p>
    <w:p>
      <w:r>
        <w:t>FR: TAF D-2358/2014 du 9 mai 2014</w:t>
      </w:r>
    </w:p>
    <w:p>
      <w:r>
        <w:t>IT: TAF D-2358/2014 del 9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D-2358/2014 Arrêt du 9 mai 2014 Composition Yanick Felley, juge unique, avec l'approbation de William Waeber, juge; Edouard Iselin, greffier. Parties A._______, née le (...), Afghanistan, représentée par (...) recourante, contre Office fédéral des migrations (ODM), Quellenweg 6, 3003 Berne, autorité inférieure. Objet Asile (non-entrée en matière) et renvoi (Dublin); décision de l'ODM du 15 avril 2014 / N (...). Vu la demande d'asile déposée en Suisse par A._______ en date du 4 février 2014, la consultation, le jour suivant, de l'unité centrale du système européen «Eurodac», révélant le dépôt par l'intéressée d'une précédente demande d'asile en Allemagne, le 22 novembre 2011, l'audition du 10 février 2014, durant laquelle la requérante a notamment reconnu avoir déposé cette demande d'asile en Allemagne, et a déclaré s'être mariée religieusement en 2011 à Athènes avec un ressortissant afghan ayant ensuite déposé une demande d'asile en Suisse le 22 juillet 2013, les documents déposés auprès de l'ODM (un titre de séjour allemand valable jusqu'au (...) 2014 et un passeport afghan en cours de validité, une photocopie d'un acte de mariage religieux), la décision du 15 avril 2014, notifiée neuf jours plus tard, par laquelle l'ODM, se fondant sur l'art. 31a al. 1 let. b LAsi (RS 142.31), n'est pas entré en matière sur la demande d'asile du 4 février 2014, a prononcé le transfert de l'intéressée vers l'Allemagne et a ordonné l'exécution de cette mesure, constatant l'absence d'effet suspensif à un éventuel recours, le recours du 1er mai 2014 portant comme conclusions l'annulation de dite décision et l'entrée en matière sur la demande d'asile, sous suite de dépens, les demandes d'assistance judiciaire partielle et de dispense du paiement d'une avance de frais également formulées dans ce recours,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devant le Tribunal, qui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(art. 111a al. 1 et 2 LAsi), qu'il n'y a pas lieu d'impartir un délai pour fournir le moyen de preuve annoncé par la recourante (p. 4 in initio); qu'en effet, même à supposer que celle-ci vive réellement "en ménage commun" avec son prétendu conjoint depuis son arrivée en Suisse depuis trois mois, une telle relation n'aurait de toute façon pas une qualité et stabilité suffisantes pour avoir une influence sur le sort de sa procédure d'asile (cf. ci-après),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cet office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y existe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les investigations entreprises par l'ODM ont révélé, après consultation d'«Eurodac», que la recourante avait déposé une première demande d'asile en Allemagne le 22 novembre 2011, qu'en date du 18 février 2014, cet office a dès lors soumis aux autorités allemandes compétentes une requête aux fins de reprise en charge au sens de l'art. 18 par. 1 point d du règlement Dublin III, que, le jour suivant, lesdites autorités ont expressément accepté de reprendre en charge la recourante, sur la base de cette même disposition, que l'Allemagne a ainsi reconnu sa compétence pour traiter la nouvelle demande d'asile de l'intéressée, que la recourante conteste toutefois implicitement dans son recours cette compétence, en invoquant une liaison de type conjugal avec un ressortissant afghan ayant déposé une demande d'asile en Suisse (cf. aussi les documents du 27 février et 27 mars 2014 adressés à l'ODM [pièces A 7 et A 14 du dossier de cet office]), qu'il convient dès lors de déterminer si c'est à bon droit que l'ODM a estimé dans sa décision (cf. p. 3) que la relation entre ces deux personnes n'est pas de nature à faire obstacle à la compétence de l'Allemagne, que conformément à l'art. 10 règlement Dublin III, si le demandeur a, dans un État membre, un membre de sa famille dont la demande de protection internationale présentée dans cet État n'a pas encore fait l'objet d'une première décision sur le fond, celui-ci est responsable de l'examen de la demande de protection internationale, à condition que les intéressés en aient exprimé le souhait par écrit, que selon l'art. 2 point g du règlement Dublin III, on entend notamment par "membre de la famille", dans la mesure où la famille existait déjà dans le pays d'origine, le conjoint du demandeur, ou son partenaire non marié engagé dans une relation stable, lorsque le droit ou la pratique de l'État membre concerné réserve aux couples non mariés un traitement comparable à celui réservé aux couples mariés, en vertu de sa législation relative aux ressortissants de pays tiers, que, même à supposer que les intéressés se soient mariés religieusement en Grèce courant 2011, ou qu'ils puissent invoquer un droit du fait de la qualité et de la durée de leur relation (cf. cependant à ce sujet les considérants ci-après), la recourante ne pourrait en tirer bénéfice, cette relation n'existant préalablement pas dans leur pays d'origine, que c'est dès lors à bon droit que l'ODM a retenu que l'Allemagne était compétente pour traiter la nouvelle demande d'asile de A._______, qu'il n'y a par ailleurs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qu'ainsi, l'application de l'art. 3 par. 2 du règlement Dublin III ne se justifie pas, qu'en invoquant que son transfert en Allemagne contreviendrait à l'art. 8 CEDH, du fait des liens avec un ressortissant afghan résidant en Suisse, la recourante a implicitement sollicité l'application d'une des clauses discrétionnaires prévues à l'art. 17 du règlement Dublin III, à savoir celle retenue par le par. 1 de cette disposition (clause de souveraineté), que conformément à l'art. 1a let. e de l'ordonnance 1 du 11 août 1999 sur l'asile relative à la procédure (OA 1, RS 142.311), sont considérés comme membres d'une même "famille", les conjoints ainsi que personnes qui vivent en concubinage de manière durable, que par concubinage stable, étroit ou qualifié,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(cf. ATAF 2012/4 consid. 3.3.2 p. 30, et jurisp. cit.), que le juge doit procéder à une appréciation de tous les facteurs déterminants, étant précisé que la qualité d'une communauté de vie s'évalue au regard de l'ensemble des circonstances de la vie commune (cf. ATAF précité, ibid.), que, selon la jurisprudence de la CourEDH, reprise par le TF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ATAF 2012/4 consid. 3.3.3 p. 30, et jurisp. cit.), que, dans sa jurisprudence, le TF a aussi estimé qu'une relation entre concubins n'ayant pas établi l'existence d'indices concrets d'un mariage sérieusement voulu et imminent, ne pouvait être assimilée à une "vie familiale" au sens de l'art. 8 par. 1 CEDH, à moins de circonstances particulières prouvant la stabilité et l'intensité de leur relation, comme l'existence d'enfants communs ou une longue durée de vie commune (cf. ATAF 2012/4 consid. 3.3.3 p. 31, et jurisp. cit.), que l'intéressée prétend s'être mariée religieusement, en octobre 2011, alors qu'elle était âgée de seulement (...) ans, durant un séjour en Grèce, où elle aurait vécu trois mois en permanence avec sa soeur chez un passeur dont elle ne connaît pas l'adresse; que cette célébration aurait eu lieu en cachette, sans que sa soeur, pourtant responsable d'elle, ou un autre membre de sa famille ne soit au courant, que cette prétendue union n'est pas vraisemblable, qu'en effet, le prétendu conjoint n'a jamais informé l'ODM, après le dépôt de sa demande d'asile en Suisse, de cette union préexistante avec l'intéressée, affirmant au contraire qu'il était célibataire, sans mentionner non plus l'existence d'une épouse coutumière ou même d'une concubine, que l'explication de la recourante (p. 3 s. du mémoire), selon laquelle celui-ci aurait caché leur union par crainte d'être renvoyé en Allemagne, où il serait en danger "en raison de ses motifs d'asile" (sans autres précisions) et parce que leurs familles respectives risquaient de se rendre compte de leur mariage secret, n'est nullement convaincante, qu'il est aussi difficile de comprendre pourquoi le prétendu conjoint aurait encore attendu plus d'une année et demie en Grèce après ce mariage et le départ de la recourante, pour se rendre ensuite non pas en Allemagne, où celle-ci disposait pourtant déjà d'une autorisation de séjour, mais en Suisse, qu'il n'est pas non plus crédible que celle-ci, vu son âge, ait pu se marier ou même faire la connaissance d'un homme inconnu sans que sa soeur, pourtant responsable d'elle, ne s'en aperçoive, soi-disant parce qu'elles avaient des chambres séparées dans un "immeuble" appartenant au passeur, lesquelles étaient situées en outre à des étages différents (cf. p. 3 par. 4 du mémoire), que le certificat de mariage censé établir cette union a été produit sous forme de copie, ce qui lui ôte, au vu de ce qui précède, toute valeur probante (cf. aussi l'explication peu crédible de l'intéressée [p. 3 in fine du mémoire] selon laquelle le prétendu conjoint se serait fait voler l'original ce document lors de son voyage vers la Suisse, en même temps que sa "taskara", alors que celui-ci a par contre déclaré à l'ODM que cette "taskara" avait été gardée par son père resté en Afghanistan), que le Tribunal renvoie pour le surplus aux considérants de la décision attaquée, où figurent encore d'autres éléments d'invraisemblance (art. 109 al. 3 LTF, par renvoi de l'art. 4 PA), que la vie commune des intéressés n'a ainsi débuté, au mieux, qu'à l'époque du dépôt d'une demande d'asile par la recourante en Suisse, soit en février 2014 (cf. aussi l'explication peu crédible selon laquelle elle aurait pu se rendre clandestinement en Suisse en 2013 pour rejoindre son prétendu conjoint, profitant d'une absence prolongée de sa soeur, qui l'avait laissée seule pour effectuer des vacances [p. 4 in initio du mémoire]), qu'en outre, il ne ressort du dossier aucun indice concret d'un mariage sérieusement voulu et imminent avec cet homme, la recourante n'ayant même pas prétendu que des démarches dans ce sens aient été entreprises, qu'en conclusion, les liens existant peut-être entre ce ressortissant afghan et l'intéressée depuis l'arrivée de celle-ci en Suisse, soit durant environ trois mois au maximum, ne peuvent être assimilés à une relation étroite, durable, et effectivement vécue au sens défini ci-dessus, que le transfert de la recourante en Allemagne ne contrevient dès lors pas à l'art. 8 CEDH, qu'en outre, dans le cas particulier, A._______ n'a pas démontré ni même allégué l'existence d'un risque concret que les autorités allemandes refuseraient de la reprendre en charge et de mener à terme l'examen de sa demande de protection, en violation de la directive Procédure, qu'en outre, la prénommée n'a fourni aucun élément concret susceptible de démontrer que l'Allemagne, qui lui a octroyé une autorisation de séjour,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dans ces circonstances, son transfert en Allemagne ne l'expose à l'évidence pas à un refoulement en cascade qui serait contraire au principe du non­refoulement, ancré à l'art. 33 Conv. réfugiés ou découlant de l'art. 4 de la CharteUE, de l'art. 3 CEDH ou encore de l'art. 3 Conv. torture, qu'elle n'a pas non plus prétendu qu'elle serait elle-même privée durablement de tout accès aux conditions matérielles minimales d'accueil prévues par la directive Accueil, ni que ses conditions d'existence en Allemagne revêtiraient, en cas de transfert dans ce pays, un tel degré de pénibilité et de gravité qu'elles seraient constitutives d'un traitement contraire à l'art. 4 de la CharteUE, à l'art. 3 CEDH ou encore à l'art. 3 Conv. torture, qu'au demeurant, si, après son retour en Allemagne, la recourante devait, contre toute attente,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que, partant, il n'y a pas lieu d'appliquer la clause discrétionnaire prévue par l'art. 17 par. 1 du règlement Dublin III, ni du reste celle prévue par le par. 2 de cette même disposition, que l'Allemagne demeure dès lors l'Etat responsable de l'examen de la demande d'asile de la recourante au sens du règlement Dublin III et est tenue de la reprendre en charge, dans les conditions prévues aux art. 23, 24, 25 et 29, que c'est donc à bon droit que l'ODM n'est pas entré en matière sur sa demande d'asile, en application de l'art. 31a al. 1 let. b LAsi, et qu'il a prononcé son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à ce sujet ATAF 2010/45, consid. 10), qu'au vu de ce qui précède, le recours doit être rejeté, que, s'avérant manifestement infondé, il est rejeté dans une procédure à juge unique, avec l'approbation d'un second juge (art. 111 let. e LAsi), que le présent arrêt au fond rend la requête de dispense du paiement d'une avance de frais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