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D-2354/2021 vom 25. August 2021</w:t>
      </w:r>
    </w:p>
    <w:p>
      <w:r>
        <w:t>Bundesverwaltungsgericht, 2021-08-25, IT</w:t>
      </w:r>
    </w:p>
    <w:p>
      <w:r>
        <w:rPr>
          <w:b/>
        </w:rPr>
        <w:t xml:space="preserve">Quelle: </w:t>
      </w:r>
      <w:r>
        <w:t>https://mcp.opencaselaw.ch/entscheid/bvger_D-2354_2021</w:t>
      </w:r>
    </w:p>
    <w:p>
      <w:r>
        <w:t>FR: TAF D-2354/2021 du 25 août 2021</w:t>
      </w:r>
    </w:p>
    <w:p>
      <w:r>
        <w:t>IT: TAF D-2354/2021 del 25 agosto 2021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3 maggio 2021 è annullata e gli atti di causa le sono ritrasmessi per il completamento dell'istruttoria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