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D-234/2016 vom 20. Januar 2016</w:t>
      </w:r>
    </w:p>
    <w:p>
      <w:r>
        <w:t>Bundesverwaltungsgericht, 2016-01-20, FR</w:t>
      </w:r>
    </w:p>
    <w:p>
      <w:r>
        <w:rPr>
          <w:b/>
        </w:rPr>
        <w:t xml:space="preserve">Quelle: </w:t>
      </w:r>
      <w:r>
        <w:t>https://mcp.opencaselaw.ch/entscheid/bvger_D-234_2016</w:t>
      </w:r>
    </w:p>
    <w:p>
      <w:r>
        <w:t>FR: TAF D-234/2016 du 20 janvier 2016</w:t>
      </w:r>
    </w:p>
    <w:p>
      <w:r>
        <w:t>IT: TAF D-234/2016 del 20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D-234/2016 Arrêt du 20 janvier 2016 Composition Yanick Felley, juge unique, avec l'approbation de Thomas Wespi, juge ; Anne Mirjam Schneuwly, greffière. Parties A._______, née le (...), et son enfant B._______, né le (...), Erythrée, recourants, contre Secrétariat d'Etat aux migrations (SEM), Quellenweg 6, 3003 Berne, autorité inférieure. Objet Asile (non-entrée en matière / procédure Dublin) et renvoi; décision du SEM du 31 décembre 2015 / N (...). Vu la demande d'asile déposée par A._______ en date du 23 juin 2015, pour elle-même et son enfant, le procès-verbal de l'audition de la prénommée, du 29 juin 2015, la décision du 31 décembre 2015 (notifiée le 6 janvier 2016), par laquelle le SEM, appliquant l'art. 31a al. 1 let. b LAsi (RS 142.31), n'est pas entré en matière sur dite demande, a prononcé le transfert des intéressés vers l'Italie et ordonné l'exécution de cette mesure, constatant l'absence d'effet suspensif à un éventuel recours, le recours remis à la poste le 12 janvier 2016, portant comme conclusions l'annulation de la décision susmentionnée et l'entrée en matière par le SEM sur la demande d'asile, puis la tenue d'une audition fédérale, les demandes d'assistance judiciaire partielle et d'octroi de l'effet suspensif dont il est assorti, la réception du dossier de première instance par le Tribunal administratif fédéral (ci-après: le Tribunal), le 15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qu'ainsi, la conclusion du recours tendant à l'octroi d'un "droit d'être entendu dans le cadre d'une audition fédérale" sort de l'objet de la contestation, c'est-à-dire du dispositif de la décision attaquée, de sorte qu'elle est en soi irrecevable, qu'en tout état de cause, dans le cadre des procédures de transfert Dublin, une audition sur les motifs de la demande d'asile, au sens de l'art. 29 LAsi (dite "audition fédérale"), est exclue en vertu de l'art. 36 al. 1 1ère phrase et al.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la recourante a déclaré avoir obtenu un visa de l'Ambassade d'Italie à Addis Abeba en vue d'un regroupement familial; que n'étant pas en possession d'un passeport, elle serait entrée avec un laissez-passer, qu'en date du 3 juillet 2015, le SEM a dès lors soumis aux autorités italiennes compétentes, dans les délais fixés à l'art. 21 par. 1 du règlement Dublin III une requête aux fins de prise en charge, fondée sur l'art. 12 par. 4 du règlement Dublin III, que le 24 novembre 2015, lesdites autorités ont expressément accepté de prendre en charge les requérants, sur la base l'art. 13 par. 1 du règlement Dublin III, que l'Italie a ainsi reconnu sa compétence pour traiter la demande d'asile des intéressés, que ce point n'est pas contesté, que A._______ s'est toutefois opposée à son transfert vers l'Italie, se référant notamment au rapport de l'Organisation suisse d'aide aux réfugiés (OSAR) d'octobre 2013, intitulé "Italie, Conditions d'accueil; Situation actuelle des requérant-e-s d'asile et des bénéficiaires d'une protection, en particulier celles et ceux de retour en Italie dans le cadre de Dublin", que, ce faisant, elle a implicitement sollicité l'application d'une des clauses discrétionnaires prévues à l'art. 17 du règlement Dublin III, à savoir celle retenue par le par. 1 de cette disposition (clause de souveraineté), qu'en l'espèce, il n'y a toutefois pas lieu de faire usage de la clause précitée,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la recourante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la recourante n'a pas démontré que ses conditions d'existence en Italie revêtiraient un tel degré de pénibilité et de gravité qu'elles seraient constitutives d'un traitement contraire à l'art. 3 CEDH ou encore à l'art. 3 Conv. torture, qu'elle n'a pas apporté d'indices objectifs, concrets et sérieux qu'elle serait elle-même privée durablement de tout accès aux conditions matérielles minimales d'accueil prévues par la législation de l'Union européenne, que le SEM a en particulier examiné les objections de l'intéressée sur son transfert ayant trait à l'absence de possibilités d'hébergement en Italie et aux problèmes supplémentaires du fait qu'elle est une femme en charge d'un enfant (cf. pt. II, p. 4 de la décision attaquée), que les autorités italiennes ont, dans leur réponse du 24 septembre 2015, identifié la recourante comme une femme seule avec un enfant et garanti leur prise en charge, dès leur arrivée en Italie, dans le cadre de l'un des programmes de structure d'accueil relevant du Système de protection pour requérants d'asile et réfugiés (SPRAR), qu'en outre, n'ayant pas déposé de demande d'asile en Italie, la recourante n'a pas donné la possibilité aux autorités italiennes d'examiner son cas, et le cas échéant, obtenir un soutien de ces dernières, qu'au demeurant, si - après son retour en Italie - elle devait être contrainte par les circonstances à mener une existence non conforme à la dignité humaine, ou si elle devait estimer que ce pays viole ses obligations d'assistance à son encontre, ainsi que la directive Accueil précitée,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de la recourante vers l'Italie n'est pas contraire aux obligations de la Suisse découlant de la CEDH et des autres dispositions précitées,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consid. 8), qu'en l'occurrence, l'intéressée ne fait pas expressément valoir de telles "raisons humanitaires" dans son recours,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les requêtes de dispense de versement d'une avance de frais ainsi que d'octroi de l'effet suspensif sont devenues sans objet, que les conclusions du recours étant d'emblée vouées à l'échec, la requête de dispense du paiement des frais de procédure doit dès lors être rejetée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