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D-2348/2014 vom 14. Mai 2014</w:t>
      </w:r>
    </w:p>
    <w:p>
      <w:r>
        <w:t>Bundesverwaltungsgericht, 2014-05-14, DE</w:t>
      </w:r>
    </w:p>
    <w:p>
      <w:r>
        <w:rPr>
          <w:b/>
        </w:rPr>
        <w:t xml:space="preserve">Quelle: </w:t>
      </w:r>
      <w:r>
        <w:t>https://mcp.opencaselaw.ch/entscheid/bvger_D-2348_2014</w:t>
      </w:r>
    </w:p>
    <w:p>
      <w:r>
        <w:t>FR: TAF D-2348/2014 du 14 mai 2014</w:t>
      </w:r>
    </w:p>
    <w:p>
      <w:r>
        <w:t>IT: TAF D-2348/2014 del 14 maggio 2014</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D-2348/2014 Urteil vom 14. Mai 2014 Besetzung Einzelrichter Thomas Wespi, mit Zustimmung von Richter Walter Stöckli; Gerichtsschreiberin Christa Grünig. Parteien A._______, geboren (...), Kosovo, (...) Beschwerdeführer, gegen Bundesamt für Migration (BFM), Quellenweg 6, 3003 Bern, Vorinstanz. Gegenstand Nichteintreten auf Asylgesuch und Wegweisung (Dublin-Verfahren); Verfügung des BFM vom 17. April 2014 / N (...). Das Bundesverwaltungsgericht stellt fest, dass sich der Beschwerdeführer am (... 2012) in B._______ einer polizeilichen Kontrolle entzog und sich bei einem Sturz aus rund zehn Metern Höhe mehrere Knochenbrüche und innere Verletzungen zuzog, dass er nach stationärer Behandlung seiner Verletzungen und einem letzten Behördenkontakt am (... 2012) zu einem auf den (... 2012) angesetzten Rückflug nach Kosovo nicht erschien, dass der Beschwerdeführer am (... 2014) in der Schweiz um Asyl nachsuchte, dass das BFM mit Verfügung vom 17. April 2014 - eröffnet am 25. April 2014 - in Anwendung von Art. 31a Abs. 1 Bst. b AsylG, (SR 142.31) auf das Asylgesuch nicht eintrat, die Wegweisung aus der Schweiz nach Frankreich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1. Mai 2014 (Poststempel) gegen diesen Entscheid beim Bundesverwaltungsgericht Beschwerde erhob und dabei sinngemäss beantragte, die angefochtene Verfügung sei aufzuheben und das BFM sei anzuweisen, sein Recht zum Selbsteintritt auszuüben und sich für das vorliegende Asylgesuch zuständig zu erklären, dass die vorinstanzlichen Akten am 5. Mai 2014 beim Bundesverwaltungsgericht eintrafen (Art. 109 Abs. 2 AsylG), und zieht in Erwägung, dass das Bundesverwaltungsgericht auf dem Gebiet des Asyls - in der Regel und auch vorliegend - endgültig über Beschwerden gegen Verfügungen (Art. 5 VwVG) des BFM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wobei die einzelnen Bestimmungskriterien in der Reihenfolge ihrer Auflistung im Kapitel III Anwendung finden (Art. 7 Abs. 1 Dublin-III-VO),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während der Prüfung seines Antrags in einem anderen Mitgliedstaat einen Antrag gestellt hat oder der sich im Hoheitsgebiet eines anderen Mitgliedstaats ohne Aufenthaltstitel aufhält, nach Massgabe der Art. 23, 24, 25 und 29 wieder aufzunehmen (Art. 18 Abs. 1 Bst. b Dublin-III-VO),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entweder der Mitgliedstaat, in dem ein Antrag auf internationalen Schutz gestellt worden ist und der das Verfahren zur Bestimmung des zuständigen Mitgliedstaats durchführt, oder der zuständige Mitgliedstaat vor der Erstentscheidung in der Sache jederzeit einen anderen Mitgliedstaat ersuchen kann, den Antragsteller aus humanitären Gründen oder zum Zweck der Zusammenführung verwandter Personen aufzunehmen, wobei die betroffenen Personen dem schriftlich zustimmen müssen (Art. 17 Abs. 2 Satz 1 Dublin-III-VO; sog. humanitäre Klausel), dass ein Abgleich der Fingerabdrücke des Beschwerdeführers mit der «Eurodac»-Datenbank ergab, dass dieser unter anderem am (... 2013) in Frankreich und am (... 2014) in Ungarn ein Asylgesuch eingereicht hatte, dass dem Beschwerdeführer am (...) im Empfangs- und Verfahrenszentrum (EVZ) C._______ deshalb das rechtliche Gehör zu einer allfälligen Wegweisung nach Ungarn und Frankreich und aufgrund seiner Aussagen zu einer allfälligen Wegweisung nach Deutschland, Österreich und Schweden gestützt auf das Dublin-Abkommen gewährt wurde, dass das BFM die ungarischen und französischen Behörden am (... 2014) beziehungsweise (... 2014) um Wiederaufnahme des Be­schwerdeführers gestützt auf Art. 18 Abs. 1 Bst. b Dublin-III-VO ersuchte, dass die ungarischen Behörden das Ersuchen am (... 2014) ablehnten und um weitere Informationen zu seinem Aufenthalt in Frankreich ersuchten, dass die französischen Behörden dem Gesuch um Übernahme am (... 2014) zustimmten, dass der Beschwerdeführer nicht bestreitet, in Frankreich ein Asylgesuch eingereicht zu haben, und auch die grundsätzliche Zuständigkeit dieses Mitgliedstaates unbestritten blieb, dass die Zuständigkeit Frankreichs somit gegeben ist, dass es keine wesentlichen Gründe für die Annahme gibt, das Asylverfahren und die Aufnahmebedingungen für Antragsteller in Frankreich würden systemische Schwachstellen aufweisen, die eine Gefahr einer unmenschlichen oder entwürdigenden Behandlung im Sinne von Art. 4 der EU-Grundrechtecharta mit sich bringen, dass Frankreich Signatarstaat der Konvention vom 4. November 1950 zum Schutze der Menschenrechte und Grundfreiheiten (EMRK, SR 0.101),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unter diesen Umständen die Anwendung von Art. 3 Abs. 2 Satz 2 Dublin-III-VO nicht gerechtfertigt ist, dass der Beschwerdeführer in seiner Rechtsmitteleingabe im Wesentlichen ausführt, eine Amtssprache der Schweiz zu beherrschen, welche ihm in seinem Privatleben sowie allfälligen beruflichen Werdegang eine enorme Hilfe und unverzichtbar in Bezug auf seine medizinischen Beschwerden sei, dass er kein Französisch spreche und dies sein Leben zusätzlich stark einschränke, was lebensbedrohlich sein könne, dass eine einwandfreie medizinische Behandlung lediglich in der Schweiz möglich sei und er hier Ärzte habe, welche seine medizinische Vergangenheit genau kennen würden und er eine spezialisierte Behandlung sowie Betreuung benötige, was für ihn aufgrund mangelnder Sprachkenntnisse in Frankreich unmöglich sei, dass er sich in der Schweiz aufgrund seiner hier lebenden Verwandten und Freunde psychisch entspannen könne und sich in einem geregelten sozialen Umfeld bewege, dass der Beschwerdeführer kein konkretes und ernsthaftes Risiko dargetan hat, die französischen Behörden würden sich weigern, ihn wieder aufzunehmen und seinen Antrag auf internationalen Schutz unter Einhaltung der Regeln der Verfahrensrichtlinie zu prüfen, dass den Akten auch keine Gründe für die Annahme zu entnehmen sind, Frankreich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der Beschwerdeführer keine konkreten Hinweise für die Annahme dargetan hat, Frankreich würde ihm dauerhaft die ihm gemäss Aufnahmerichtlinie zustehenden minimalen Lebensbedingungen vorenthalten, und er sich bei einer vorübergehenden Einschränkung im Übrigen nötigenfalls an die französischen Behörden wenden und die ihm zustehenden Aufnahmebedingungen auf dem Rechtsweg einfordern könnte (vgl. Art. 26 Aufnahmerichtlinie), dass sich der Beschwerdeführer während seines illegalen Aufenthaltes in der Schweiz am (... 2012) einer Polizeikontrolle entziehen wollte und dabei aus einer Höhe von rund zehn Metern herunterfiel, dass er sich gemäss medizinischem Bericht vom (...) auf­grund des Sturzes mehrere Verletzungen zuzog, welche in der D._______ in B._______ behandelt wurden, dass er sich nun auf seinen Gesundheitszustand beruft, der einer Überstellung entgegenstehe, und damit implizit geltend macht, die Überstellung nach Frankreich setze ihn einer Gefahr für seine Gesundheit aus und verletze damit Art. 3 EMRK, dass eine zwangsweise Rückweisung von Personen mit gesundheitlichen Problemen nur dann einen Verstoss gegen Art. 3 EMRK darstellen kann, wenn die betroffene Person sich in einem fortgeschrittenen oder terminalen Krankheitsstadium und bereits in Todesnähe befindet (vgl. BVGE 2011/9 E. 7 mit Hinweisen auf die Praxis des Europäischen Gerichtshofs für Menschenrechte [EGMR]), dass dies im vorliegenden Fall für die Situation des Beschwerdeführers nicht zutrifft, dass der Beschwerdeführer überdies die Schweiz nach weitgehender Heilung seiner Sturzverletzungen verliess und sich nach Frankreich begab, wo er sich zirka (...) Monate aufgehalten habe und anschliessend nach Kosovo zurückgereist sei, dass er am (... 2014) erneut illegal in die Schweiz einreiste und demzufolge über zwei Jahre ohne medizinische Behandlung in der Schweiz ausgekommen sein dürfte und nicht ersichtlich ist, weshalb eine Überstellung nach Frankreich aus medizinischen Gründen nun nicht mehr möglich sein sollte, dass es im Übrigen allgemein bekannt ist, dass Frankreich über eine ausreichende medizinische Infrastruktur verfügt, dass die Mitgliedstaaten den Antragstellern die erforderliche medizinische Versorgung, die zumindest die Notversorgung und die unbedingt erforderliche Behandlung von Krankheiten und schweren psychischen Störungen umfasst, zugänglich machen müssen (Art. 19 Abs. 1 Aufnahmerichtlinie), und den Antragstellern mit besonderen Bedürfnissen die erforderliche medizinische oder sonstige Hilfe (einschliesslich gegebenenfalls einer geeigneten psychologischen Betreuung) zu gewähren haben (Art. 19 Abs. 2 Aufnahmerichtlinie), dass die schweizerischen Behörden, die mit dem Vollzug der angefochten Verfügung beauftragt sind, den medizinischen Umständen bei der Bestimmung der konkreten Modalitäten der Überstellung des Beschwerdeführers Rechnung tragen und die französischen Behörden vorgängig in geeigneter Weise über die spezifischen medizinischen Umstände informieren werden (vgl. Art. 31 f. Dublin-III-VO), dass es nach den Gesagten keinen Grund für eine Anwendung der Ermessensklauseln von Art. 17 Dublin-III-VO gibt und an dieser Stelle festzuhalten bleibt, dass die Dublin-III-VO den Schutzsuchenden kein Recht einräumt, den ihren Antrag prüfenden Staat selber auszuwählen (vgl. auch BVGE 2010/45 E. 8.3), dass auch die weiteren Ausführungen auf Beschwerdeebene in Bezug auf allfällige sprachliche Schwierigkeiten und nicht näher bezeichnete, in der Schweiz lebende Verwandte nicht geeignet sind, zu einer anderen Einschätzung zu gelangen, da der Beschwerdeführer nach seinem Aufenthalt im Jahre 2012 in der Schweiz entschied, in Frankreich um Asyl nachzusuchen, dass das BFM demnach zu Recht in Anwendung von Art. 31a Abs. 1 Bst. b AsylG auf das Asylgesuch des Beschwerdeführers nicht eingetreten ist und - weil dieser nicht im Besitz einer gültigen Aufenthalts- oder Niederlassungsbewilligung ist - in Anwendung von Art. 44 AsylG die Überstellung nach Frankreich angeordnet hat (Art. 32 Bst. a AsylV 1 der Asylverordnung 1 vom 11. August 1999 [AsylV 1, SR 142.311]), dass unter diesen Umständen allfällige Vollzugshindernisse gemäss Art. 83 Abs. 3 und 4 AuG (SR 142.20) nicht mehr zu prüfen sind, da das Fehlen von Überstellungshindernissen bereits Voraussetzung des Nichteintretensentscheides gemäss Art. 31a Abs. 1 Bst. b AsylG ist (vgl. BVGE 2010/45 E. 10), dass die Beschwerde aus diesen Gründen abzuweisen ist und die Verfügung des BFM zu bestätigen ist, dass bei diesem Ausgang des Verfahrens die Kosten von Fr. 600.-(Art.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600.- werden dem Beschwerdeführer auferlegt. Dieser Betrag ist innert 30 Tagen ab Versand des Urteils zugunsten der Gerichtskasse zu überweisen. 3. Dieses Urteil geht an den Beschwerdeführer, das BFM und die kantonale Migrationsbehörde. Der Einzelrichter: Die Gerichtsschreiberin: Thomas Wespi Christa Grünig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