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D-2346/2023 vom 2. Mai 2023</w:t>
      </w:r>
    </w:p>
    <w:p>
      <w:r>
        <w:t>Bundesverwaltungsgericht, 2023-05-02, FR</w:t>
      </w:r>
    </w:p>
    <w:p>
      <w:r>
        <w:rPr>
          <w:b/>
        </w:rPr>
        <w:t xml:space="preserve">Quelle: </w:t>
      </w:r>
      <w:r>
        <w:t>https://mcp.opencaselaw.ch/entscheid/bvger_D-2346_2023</w:t>
      </w:r>
    </w:p>
    <w:p>
      <w:r>
        <w:t>FR: TAF D-2346/2023 du 2 mai 2023</w:t>
      </w:r>
    </w:p>
    <w:p>
      <w:r>
        <w:t>IT: TAF D-2346/2023 del 2 maggio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D-2346/2023 Arrêt du 2 mai 2023 Composition Gérald Bovier, juge unique, avec l'approbation de Chrystel Tornare Villanueva, juge ; Lucien Philippe Magne, greffier. Parties A._______, né le (...), Iran, recourant, contre Secrétariat d'Etat aux migrations (SEM), Quellenweg 6, 3003 Berne, autorité inférieure. Objet Asile (non-entrée en matière) et renvoi (procédure Dublin - art. 31a al. 1 let. b LAsi) ; décision du SEM du 25 avril 2023 / N (...). Vu la demande d'asile déposée en Suisse par A._______ le 9 mars 2023, la comparaison des données dactyloscopiques du susnommé avec les informations de l'unité centrale du système européen « Eurodac » effectuée le 14 suivant, dont il est notamment ressorti qu'il avait déjà déposé des demandes de protection internationale en France les 24 avril 2019, 1er septembre 2021 et 23 décembre 2021, la procuration que le requérant a paraphée le 15 mars 2023 en faveur de Caritas Suisse, le procès-verbal de l'entretien individuel Dublin du 20 mars 2023, la demande de reprise en charge (anglais : take back) que les autorités suisses ont adressée à leurs homologues françaises le 5 avril 2023, la réponse favorable de l'Unité Dublin France du 20 avril 2023, la décision du 25 avril 2023, notifiée le jour même, par laquelle le SEM n'est pas entré en matière sur la demande d'asile de l'intéressé, a prononcé son transfert de Suisse vers la France et a ordonné l'exécution de cette mesure, constatant l'absence d'effet suspensif à un éventuel recours, la communication du 27 avril 2023, aux termes de laquelle Caritas Suisse a informé l'autorité de première instance de la résiliation du mandat du 15 mars 2023, le recours interjeté par-devant le Tribunal administratif fédéral (ci-après : le Tribunal) le 27 avril 2023 (date du timbre postal) à l'encontre de la décision précitée, assorti de requêtes procédurales tendant, d'une part, au prononcé de mesures superprovisionnelles et à l'octroi de l'effet suspensif au recours, et, d'autre part, à ce que l'intéressé soit mis au bénéfice de l'assistance judiciaire totale, respectivement à ce qu'il soit exempté du versement d'une avance de frais, l'ordonnance de mesures superprovisionnelles du 28 avril 2023,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agissant en son nom et pour son propre compte, a qualité pour recourir (art. 48 al. 1 PA, applicable par renvoi de l'art. 37 LTAF), qu'interjeté dans la forme (art. 52 al. 1 PA) et le délai (art. 108 al. 3 LAsi) prescrits par la loi, son recours est recevable, que, saisi d'un recours contre une décision de non-entrée en matière sur une demande d'asile, le Tribunal se limite à examiner le bien-fondé d'une telle décision (cf. ATAF 2014/39 consid. 2), qu'en l'espèce, il sied de déterminer si le SEM a considéré à bon droit pouvoir faire application de l'art. 31a al. 1 let. b LAsi, disposition selon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RD III), que dans une procédure de prise en charge, les critères énumérés au chapitre III du règlement (art. 8 à 15 RD III)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revanche, dans une procédure de reprise en charge, comme en l'espèce, il n'y a en principe aucun nouvel examen de la compétence selon le chapitre III du règlement (cf. ATAF 2017 VI/5 consid. 6.2 et 8.2.1 ainsi que réf. cit.), que l'Etat responsable de l'examen d'une demande de protection internationale en vertu du RD III est tenu de reprendre en charge - aux conditions prévues aux art. 23, 24, 25 et 29 RD III - le demandeur dont la demande est en cours d'examen et qui a présenté une demande auprès d'un autre Etat membre ou qui se trouve, sans en avoir reçu la permission, sur le territoire d'un autre Etat membre (art. 18 par. 1 let. b RD III), qu'il est également tenu de reprendre en charge, aux mêmes conditions, le demandeur dont la demande a été rejetée et qui a présenté une demande auprès d'un autre Etat membre ou qui se trouve, sans titre de séjour, sur le territoire d'un autre Etat membre (art. 18 par. 1 let. d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conformément à ce qu'a retenu la jurisprudence (cf. ATAF 2015/9 consid. 8.2.1 ; 2012/4 consid. 2.4 ; 2011/9 consid. 4.1 et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(OA 1, RS 142.311 ; cf. à ce sujet l'ATAF 2015/9 consid. 8.2.2 ; 2012/4 consid. 2.4 in fine et réf. cit.), qu'en l'occurrence, les investigations entreprises par le SEM ont révélé, après consultation de l'unité centrale du système européen « Eurodac », que le requérant a déjà déposé des demandes d'asile en France les 24 avril 2019, 1er septembre 2021 et 23 décembre 2021 (cf. extrait de la consultation de la base de données « Eurodac » du 14 mars 2023, p. 1, pièce no 9/1 de l'e-dossier), et que lesdites demandes ont été rejetées (cf. procès-verbal de l'entretien individuel Dublin, p. 1, pièce no 16/2 de l'e-dossier ; référence à l'art. 18 par. 1 let. d RD III à teneur de la communication des autorités françaises du 20 avril 2023, pièce no 19/2 de l'e-dossier), qu'en date du 5 avril 2023, le SEM a dès lors soumis aux autorités françaises compétentes, dans le délai fixé à l'art. 23 par. 2 RD III, une requête aux fins de reprise en charge de l'intéressé, sur la base de l'art. 18 par. 1 let. d RD III, que le 20 avril 2023, soit dans le délai prévu à l'art. 25 par. 1 RD III in fine, dites autorités ont expressément admis la compétence de la France en vertu de la disposition réglementaire topique sus-évoquée, et partant, ont fait droit à la requête de reprise en charge de A._______, que la reconnaissance par l'Etat français de sa compétence à teneur du RD III n'est pas contestée par le recourant, que ce dernier s'oppose toutefois à son transfert vers ce pays, qu'il a fait valoir lors de l'entretien individuel Dublin que, suite au rejet de sa demande de protection en France, il avait été contraint de vivre dans la rue, sans aide matérielle ; qu'il s'est également plaint d'irrégularités dans la conduite de sa procédure d'asile dans l'Etat précité et a critiqué sa prise en charge médicale (absence alléguée de suivi après une intervention consécutive à une infection aux gencives ; absence de suivi d'une infection à un oeil ; problèmes cardiaques et souffrance psychologique), qu'au stade du recours, il a allégué pour l'essentiel ne pas souhaiter être renvoyé en France du fait du rejet par ce pays de sa demande de protection ; qu'il a en outre réitéré ses affirmations en lien avec les conditions de vie difficiles qu'il aurait connues dans ce pays et s'est référé pour le surplus à sa situation médicale, qu'il a précisé être actuellement dans l'attente de documents de la part d'un « ami en France », dans le but d'étayer ses dires relativement au fait qu'il n'aurait reçu « aucune aide » dans ce pays, qu'enfin, il a exposé dans son écriture que sa vie était « en danger en Iran » et qu'un général iranien « très puissant », disposant de contacts en France, le recherchait, qu'il sied de remarquer d'emblée qu'il n'existe aucune raison sérieuse de considérer qu'il existe en France des défaillances systémiques dans la procédure d'asile et les conditions d'accueil des migrants, qui entraînent un risque de traitement inhumain ou dégradant au sens de l'art. 4 de la Charte UE (art. 3 par. 2 RD III), qu'en effet, cet Etat est lié à la charte précitée et partie à la Convention du 28 juillet 1951 relative au statut des réfugiés (Conv. réfugiés, RS 0.142.30), ainsi qu'au Protocole additionnel du 31 janvier 1967 (PA Conv. réfugiés.,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la France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 directive no 2013/33/UE du Parlement européen et du Conseil du 26 juin 2013 établissant des normes pour l'accueil des personnes demandant la protection internationale, ci-après : directive Accueil]), que l'application de l'art. 3 par. 2 RD III ne se justifie donc pas dans le cas d'espèce, le recourant ne le soutenant pas lui-même au demeurant, que la présomption de sécurité peut toutefois être renversée en présence d'indices sérieux et avérés que, dans le cas concret, les autorités de l'Etat membre désigné comme étant responsable ne respecteraient pas le droit international (cf. ATAF 2010/45 consid. 7.4 et 7.5), qu'en l'occurrence, l'intéressé a allégué que sa procédure d'asile en France avait été entachée par des irrégularités ; qu'il s'agit toutefois de simples affirmations de sa part, à la teneur particulièrement vague, qui ne sont de surcroît corroborées par aucun moyen de preuve objectif correspondant, et dont la véracité s'avère par conséquent sujette à caution, qu'il ressort certes de l'e-dossier que la demande de protection que l'intéressé a déposée en France a été rejetée (cf. référence à l'art. 18 par. 1 let. d RD III à teneur de la communication des autorités françaises du 20 avril 2023, pièce no 19/2 de l'e-dossier), qu'aucun élément concret, convaincant et digne de foi figurant aux actes de la cause ne permet toutefois d'admettre que cette demande aurait fait l'objet d'un examen inadéquat, non conforme aux standards européens, que, de jurisprudence constante (cf. arrêts du Tribunal D-5139/2022 du 17 novembre 2022, p. 8 ; D-4886/2022 du 3 novembre 2022, p. 10 ; D-1138/2020 du 3 mars 2020, p. 9 ; D-6111/2019 du 26 novembre 2019, p. 7 et réf. cit.), une décision définitive de refus d'asile et de renvoi vers le pays d'origine ne constitue pas, en soi, une violation du principe de non-refoulement, qu'en retenant le principe de l'examen de la demande d'asile par un seul et même Etat membre (« one chance only »), le RD III vise au contraire à lutter contre les demandes d'asile multiples (« asylum shopping »), qu'à cet égard, il sied de préciser que ledit règlement ne confère pas aux demandeurs d'asile le droit de choisir l'Etat membre offrant, à leur avis, les meilleures conditions d'accueil comme Etat responsable de l'examen de leur demande d'asile (cf. ATAF 2010/45 consid. 8.3), qu'aussi, le simple souhait manifesté par l'intéressé de voir sa demande de protection examinée par la Suisse n'est pas pertinent à l'aune du RD III, que, pour le surplus, A._______ n'a pas établi à satisfaction de droit que ses conditions de vie en France suite à son transfert revêtiraient un degré de pénibilité tel qu'elles emporteraient la violation par la Suisse de ses obligations tirées du droit international public, qu'à l'appui de cette conclusion, le Tribunal constate sur la base des actes réunis au dossier qu'avant sa venue en Suisse, le susnommé a vécu en France durant plusieurs années (entre [...] et [...], à l'exception d'une période durant laquelle il s'est rendu en Belgique [...]), et ce, nonobstant le rejet par l'Etat français de ses demandes de protection successives (cf. requête de reprise en charge que les autorités suisses ont adressée à leurs homologues françaises le 5 avril 2023, p. 3, pièce no 17/6 de l'e-dossier et extrait de la consultation de la base de donnée « Eurodac » du 14 mars 2023, p. 1, pièce no 9/1 de l'e-dossier, en lien avec le procès-verbal de l'entretien individuel Dublin, p. 1, pièce no 16/2 de l'e-dossier), qu'en outre, selon ses propres dires, il a pu bénéficier dans ce pays à tout le moins d'une certaine prise en charge médicale, en tant qu'il aurait notamment été emmené aux urgences à trois reprises et qu'il aurait bénéficié d'un traitement à raison d'une infection au niveau des gencives (cf. procès-verbal de l'entretien individuel Dublin, p. 2, pièce no 16/2 de l'e-dossier), qu'au vu de ce qui précède, l'assertion du recourant selon laquelle il n'aurait reçu « aucune aide » en France (cf. acte de recours, p. 2), nonobstant l'offre de moyen de preuve qu'il a formulée dans son écriture et qu'il sied d'écarter sur la base d'une appréciation anticipée du moyen encore à produire (cf. à ce propos ATF 140 I 285 consid. 6.3.1), ne peut être suivie, que pour le reste, les problématiques de santé dont s'est prévalu l'intéressé (troubles à l'oeil et aux dents, problème au coeur, souffrance psychologique ; oedème et hématome avec déficit de flexion et d'extension au niveau de l'index après lésion avec un marteau ; prescription de lunettes de lecture), telles qu'elles ressortent du dossier (cf. procès-verbal de l'entretien individuel Dublin du 20 mars 2023, p. 2, pièce no 16/2 de l'e-dossier, en lien avec les documents médicaux produits sous pièces nos 13/2, 14/1, 15/2 de l'e-dossier) et même considérées dans leur ensemble, n'attestent aucune affection d'une gravité déterminante à l'aune des critères stricts de la jurisprudence topique (cf. en particulier arrêt de la Cour européenne des droits de l'homme [ci-après : CourEDH] Paposhvili c. Belgique du 13 décembre 2016, requête no 41738/10, et réf. cit.), qu'enfin, les craintes de persécution manifestées par le recourant dans l'éventualité d'un retour en Iran ne sont pas déterminantes à l'aune de l'application de la réglementation Dublin, et demeurent ainsi sans incidence en la cause, étant précisé qu'il appartient à l'intéressé, le cas échéant, de se prévaloir des motifs en question directement par-devant les autorités françaises, dont rien ne permet d'admettre qu'elles n'en tiendraient pas compte s'ils devaient s'avérer fondés, qu'aussi, le SEM n'a pas violé les obligations internationales de la Suisse en prononçant le transfert de A._______ vers la France, en particulier sous l'angle des dispositions pertinentes de la CEDH et de la Conv. torture, qu'il y a encore lieu d'examiner si l'autorité de première instance a bien opéré un examen sous l'angle d'une application éventuelle de la clause humanitaire, au sens de l'art. 29a al. 3 OA 1, que sur le vu des actes de la cause, le Tribunal remarque que le SEM a exercé son pouvoir d'appréciation en relation avec la disposition précitée (cf. décision querellée, point II, p. 5, pièce no 22/14 de l'e-dossier), que ce faisant, il a établi de manière complète et exacte l'état de fait pertinent, a dûment motivé sa décision en tenant compte de toutes les circonstances déterminantes du cas d'espèce, et n'a commis ni excès ni abus dans l'exercice de son pouvoir d'appréciation (sur cette question, cf. ATAF 2015/9 consid. 8), que l'appréciation opérée aux termes de la décision entreprise s'avère ainsi complète et en tous points conformes aux exigences jurisprudentielles, étant rappelé qu'en la matière, le Tribunal ne peut substituer sa propre appréciation à celle de l'autorité intimée (cf. ibidem), que, pour le surplus, il peut être renvoyé aux considérants de la décision attaquée (art. 109 al. 3 LTF, par renvoi de l'art. 4 PA), dès lors que ceux-ci sont suffisamment explicites et motivés, et que le recours ne contient pas d'arguments nouveaux et déterminants, susceptibles d'en remettre en cause le bien-fondé, qu'en définitive, c'est à bon droit que le SEM n'est pas entré en matière sur la demande d'asile de A._______, en application de l'art. 31a al. 1 let. b LAsi, et qu'il a prononcé son transfert de Suisse en France, conformément à l'art. 44 LAsi, aucune exception à la règle générale du renvoi n'étant réalisée (art. 32 OA 1) in casu, qu'aussi, mal fondé sur tous les points,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les requêtes formulées à teneur du recours, tendant à l'octroi de l'effet suspensif (art. 107a al. 2 LAsi) et à la dispense du versement d'une avance de frais (art. 63 al. 4 in fine PA), sont sans objet, que le prononcé immédiat du présent arrêt rend caduque l'ordonnance de mesures superprovisionnelles du 28 avril 2023, qu'en tant que les conclusions du recours étaient d'emblée vouées à l'échec, la requête d'assistance judiciaire totale doit être rejetée elle aussi, l'une au moins des conditions cumulatives de l'art. 65 al. 1 PA (en lien avec l'art. 102m al. 1 let. a LAsi) n'étant en l'occurrence pas satisfaite, que vu l'issue de la cause, il convient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de l'arrêt.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