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D-2341/2012 vom 4. Mai 2012</w:t>
      </w:r>
    </w:p>
    <w:p>
      <w:r>
        <w:t>Bundesverwaltungsgericht, 2012-05-04, DE</w:t>
      </w:r>
    </w:p>
    <w:p>
      <w:r>
        <w:rPr>
          <w:b/>
        </w:rPr>
        <w:t xml:space="preserve">Quelle: </w:t>
      </w:r>
      <w:r>
        <w:t>https://mcp.opencaselaw.ch/entscheid/bvger_D-2341_2012</w:t>
      </w:r>
    </w:p>
    <w:p>
      <w:r>
        <w:t>FR: TAF D-2341/2012 du 4 mai 2012</w:t>
      </w:r>
    </w:p>
    <w:p>
      <w:r>
        <w:t>IT: TAF D-2341/2012 del 4 maggio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D-2341/2012 Urteil vom 4. Mai 2012 Besetzung Einzelrichter Robert Galliker, mit Zustimmung von Richter Hans Schürch; Gerichtsschreiber Matthias Jaggi. Parteien 1. A._______, geboren (...), dessen Ehefrau 2. B._______, geboren (...), deren gemeinsame Kinder 3. C._______, geboren (...), alias D._______, geboren (...), 4. E._______, geboren (...), 5. F._______, geboren (...), Mazedonien, alle vertreten durch lic. iur. Othman Bouslimi, (...), Beschwerdeführende, gegen Bundesamt für Migration (BFM), Quellenweg 6, 3003 Bern, Vorinstanz. Gegenstand Vollzug der Wegweisung (Nichteintretensverfahren); Verfügung des BFM vom 19. April 2012 / N (...). Das Bundesverwaltungsgericht stellt fest, dass die Beschwerdeführenden eigenen Angaben zufolge am 10. August 2011 in die Schweiz einreisten und am gleichen Tag um Asyl nachsuchten, dass die Beschwerdeführenden 1 bis 3 anlässlich der Kurzbefragungen durch das BFM vom 12. September 2011 im Empfangs- und Verfahrenszentrum (EVZ) G._______ sowie der Anhörungen vom 12. April 2012 in H._______ zur Begründung ihrer Asylgesuche im Wesentlichen geltend machten, sie seien ethnische Roma und stammten aus I._______, dass der Beschwerdeführende 1 im Jahre 2001 als Reservist von der mazedonischen Armee eingezogen worden sei und auf Seiten der Mazedonier gegen die Albaner habe kämpfen müssen, dass er nach dem Ende des Krieges deswegen immer wieder von Albanern geschlagen und bedroht worden sei, dass sie (Beschwerdeführende) deshalb oft in J._______ bei einer Schwester des Beschwerdeführenden 1 gelebt hätten, da sie sich in I._______ nicht mehr sicher gefühlt hätten, dass - als sie im Frühling 2011 im Zentrum von I._______ unterwegs gewesen seien - unbekannte Albaner den Beschwerdeführenden 1 angegriffen, ihn dabei auf die Nase geschlagen und mit einem Messer am Oberschenkel verletzt hätten, dass die Albaner zudem versucht hätten, die Beschwerdeführenden 2 und 3 wegzuzerren und zu vergewaltigen, was ihnen jedoch nicht gelungen sei, da andere Leute gekommen seien und den Beschwerdeführenden 2 und 3 geholfen hätten, dass sie (Beschwerdeführende) diesen Vorfall sowie die übrigen Bedrohungen nicht bei den mazedonischen Behörden angezeigt hätten, da sie befürchtet hätten, es werde dadurch noch schlimmer, dass sie wegen dieser Probleme mit den Albanern am 8. August 2011 Mazedonien verlassen und per Minibus in die Schweiz gereist seien, dass für den weiteren Inhalt der Aussagen auf die Protokolle bei den Akten zu verweisen ist, dass das BFM mit Verfügung vom 19. April 2012 - eröffnet am 25. April 2012 - in Anwendung von Art. 34 Abs. 1 des Asylgesetzes vom 26. Juni 1998 (AsylG, SR 142.31) auf die Asylgesuche nicht eintrat, die Wegweisung der Beschwerdeführenden aus der Schweiz sowie den Vollzug anordnete und mit der Eröffnung der Verfügung Einsicht in die editionspflichtigen Verfahrensakten gewährte, dass das Bundesamt zur Begründung seines Nichteintretensentscheides im Wesentlichen auf die Tatsache hinwies, dass der Bundesrat mit Beschluss vom 25. Juni 2003 Mazedonien als verfolgungssicheren Staat (Safe Country) im Sinne von Art. 6a Abs. 2 Bst. a AsylG bezeichnet habe, und ferner die länderspezifischen historischen und politischen Beweggründe für diesen Beschluss nachzeichnete, dass die Bezeichnung eines Landes als Safe Country die widerlegbare Vermutung der Verfolgungssicherheit begründe und nach Art 34 Abs. 1 AsylG auf Gesuche von Asylbewerbern aus solchen Ländern nicht eingetreten werde, ausser es gebe Hinweise auf Verfolgung, dass solche Hinweise vorliegend aus den Akten nicht ersichtlich seien, zumal die Asylvorbringen der Beschwerdeführenden aus zahlreichen Gründen unglaubhaft seien, dass der Vollzug der Wegweisung zulässig, zumutbar und möglich sei, dass für den weiteren Inhalt der vorinstanzlichen Verfügung auf die Akten zu verweisen ist, dass die Beschwerdeführenden - handelnd durch ihren Rechtsvertreter - mit Eingabe vom 30. April 2012 (Poststempel) gegen diesen Entscheid beim Bundesverwaltungsgericht Beschwerde erhoben und dabei in materieller Hinsicht beantragten, es sei die Unzumutbarkeit ihrer Wegweisung aufgrund der oben erwähnten Umstände anzunehmen und ihnen die vorläufige Aufnahme zu gewähren, dass in prozessualer Hinsicht darum ersucht wurde, der vorliegenden Beschwerde sei die aufschiebende Wirkung zu gewähren, mit der Anordnung, mindestens bis zum Entscheid nichts zu unternehmen, um die Beschwerdeführenden aus der Schweiz wegzuweisen, dass zudem die Gewährung der unentgeltlichen Rechtspflege beantragt wurde, dass für den Inhalt der Beschwerde auf die Beschwerdeschrift zu verweisen ist, dass der Beschwerdeschrift ein ärztliches Attest von K._______, Fachärztin für Kinder- und Jugendmedizin FMH, vom 5. April 2012, ein von ihr verfasster ärztlicher Bericht vom 27. April 2012 sowie eine Terminbestätigung für eine weitere Konsultation am 7. Mai 2012 beilagen, dass die vorinstanzlichen Akten am 1. Mai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dem die beschwerdeführende Person Schutz sucht (Art. 105 AsylG i.V.m. Art. 31-33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 unter Vorbehalt der nachfolgenden Erwägungen -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der Beschwerde aufschiebende Wirkung zukommt (Art. 55 Abs. 1 VwVG) und die Vorinstanz in der angefochtenen Verfügung einer allfälligen Beschwerde die aufschiebende Wirkung nicht entzogen hat (Art. 55 Abs. 2 VwVG), weshalb auf das Begehren, der vorliegenden Beschwerde sei die aufschiebende Wirkung zu gewähren, mit der Anordnung, mindestens bis zum Entscheid nichts zu unternehmen, um die Beschwerdeführenden aus der Schweiz wegzuweisen, mangels Rechtsschutzinteresses nicht einzutreten ist, dass bei Beschwerden gegen Nichteintretensentscheide, bei denen es das BFM ablehnt, das Asylgesuch auf seine Begründetheit hin zu überprüfen (Art. 32-35 und Art. 35a Abs. 2 AsylG), die Beurteilungskompetenz der Beschwerdeinstanz grundsätzlich auf die Frage beschränkt ist, ob die Vorinstanz zu Recht auf das Asylgesuch nicht eingetreten ist, dass indes die Vorinstanz die Frage der Wegweisung und des Vollzugs der Wegweisung materiell prüft, weshalb dem Bundesverwaltungsgericht diesbezüglich volle Kognition zukommt, dass vorliegend das Nichteintreten auf die Asylgesuche der Beschwerdeführenden vom 10. August 2011 (Dispositivziffer 1 der angefochtenen Verfügung) und die Anordnung der Wegweisung (Dispositivziffer 2 der angefochtenen Verfügung) unangefochten geblieben und somit in Rechtskraft erwachsen sind, dass Gegenstand des vorliegenden Beschwerdeverfahrens mithin einzig die Frage bildet, ob der Wegweisungsvollzug vom BFM zu Recht als durchführbar bezeichnet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dieses flüchtlingsrechtliche Rückschiebungsverbot nur Personen schützt, die die Flüchtlingseigenschaft im Sinne von Art. 3 AsylG respektive Art. 1A FK erfüllen, was vorliegend nicht der Fall ist, dass auch keine glaubhaften Anhaltspunkte für eine menschenrechtswidrige Behandlung im Sinne von Art. 3 der Konvention vom 4. November 1950 zum Schutze der Menschenrechte und Grundfreiheiten (EMRK, SR 0.101) ersichtlich sind, die den Beschwerdeführenden im Heimatstaat droht, so dass sich der Vollzug der Wegweisung in Beachtung der massgeblichen völker- und landesrechtlichen Bestimmungen als zulässig erweist, dass sich der Vollzug für Ausländerinnen oder Ausländer als unzumutbar erweist, wenn sie im Heimat- oder Herkunftsstaat auf Grund von Situationen wie Krieg, Bürgerkrieg, allgemeiner Gewalt und medizinischer Notlage konkret gefährdet sind (Art. 83 Abs. 4 AuG), dass in Mazedonien keine Situation allgemeiner Gewalt herrscht, weshalb in konstanter Praxis von der generellen Zumutbarkeit des Wegweisungsvollzugs ausgegangen wird, dass den Akten sodann keine Anhaltspunkte dafür zu entnehmen sind, dass die Beschwerdeführenden bei einer Rückkehr nach Mazedonien aus individuellen Gründen wirtschaftlicher oder sozialer Natur in eine existenzbedrohende Situation geraten würden, dass die Beschwerdeführenden in der Rechtsmittelschrift geltend machen, die Beschwerdeführende 3 leide unter psychischen Problemen, die sie in Mazedonien nicht behandeln lassen könne, da das dortige Gesundheitswesen katastrophal und sie zudem ethnische Roma sei, dass gemäss den Erkenntnissen des Bundesverwaltungsgerichts in Mazedonien jedoch eine obligatorische Krankenversicherung existiert, welche auf das Prinzip der Universalität, namentlich der Deckung aller Bürger abstellt, da die Versicherung auch nicht versicherte Kinder deckt und die medizinische Versorgung flächendeckend in ganz Mazedonien zugänglich ist (vgl. Urteil des Bundesverwaltungsgerichts E-3793/2011 vom 22. August 2011 E. 7.4.2. mit weiteren Hinweisen), dass daher davon auszugehen ist, dass die Beschwerdeführende 3 ihre psychischen Probleme auch in Mazedonien behandeln lassen kann, sollte dies erforderlich sein, wobei festzuhalten ist, dass die Unzumutbarkeit des Wegweisungsvollzuges jedenfalls dann noch nicht vorliegt, wenn im Heimat- oder Herkunftsstaat eine nicht dem schweizerischen Standard entsprechende medizinische Behandlung möglich ist (vgl. BVGE 2009/2 E. 9.3.2), dass es den Beschwerdeführenden zudem offen steht, beim Bundesamt einen Antrag auf medizinische Rückkehrhilfe - beispielsweise in Form der Mitgabe von Medikamenten für eine gewisse Zeit oder in Form von Geld zur Deckung der Behandlungskosten - zu stellen (Art. 93 Abs. 1 Bst. d AsylG, Art. 75 der Asylverordnung 2 vom 11. August 1999 über Finanzierungsfragen [AsylV 2, SR 142.312]) respektive die Vollzugsbehörden auf diesen Umstand aufmerksam zu machen, dass die Lebensbedingungen für ethnische Roma in Mazedonien zweifellos schwierig sind, weshalb nicht ausgeschlossen werden kann, dass Angehörige dieser ethnischen Minderheit in verschiedener Hinsicht benachteiligt werden können, dass die möglichen Benachteiligungen indessen nicht so weit gehen, dass von einer generellen Unzumutbarkeit der Rückkehr von Roma nach Mazedonien auszugehen wäre, dass nach Erkenntnissen des Gerichts Roma aufgrund ihrer ethnischen Zugehörigkeit nicht von - wenn auch bescheidenen - sozialen Leistungen ausgeschlossen sind, dass die Beschwerdeführenden im Übrigen in ihrer Heimat über familiäre Anknüpfungspunkte verfügen (Akten BFM A 4/10 S. 3, A 5/9 S. 3), womit es ihnen insgesamt gelingen dürfte, sich eine Lebensgrundlage zu schaffen, dass sich der Vollzug der Wegweisung nach dem Gesagten mithin als zumutbar erweist (Art. 83 Abs. 4 AuG), dass der Vollzug schliesslich auch als möglich zu bezeichnen ist, da es den Beschwerdeführenden obliegt, bei der Beschaffung der notwendigen Reisepapiere mitzuwirken (Art. 8 Abs. 4 AsylG; vgl. dazu auch BVGE 2008/34 E. 12 S. 513 ff.), dass damit der durch die Vorinstanz verfügte Wegweisungsvollzug zu bestätigen ist und eine Anordnung der vorläufigen Aufnahme ausser Betracht fällt (Art. 83 Abs. 1-4 AuG), dass die angefochtene Verfügung demnach Bundesrecht nicht verletzt, den rechtserheblichen Sachverhalt richtig und vollständig feststellt und angemessen ist (Art. 106 AsylG), weshalb die Beschwerde abzuweisen ist, soweit darauf einzutreten ist, dass die Beschwerde aufgrund vorstehender Erwägungen als aussichtslos zu qualifizieren ist und daher das Gesuch um Gewährung der unentgeltlichen Rechtspflege im Sinne von Art. 65 Abs. 1 VwVG - ungeachtet der geltend gemachten Bedürftigkeit der Beschwerdeführenden - abzuweisen ist, dass bei diesem Ausgang des Verfahrens dessen Kosten von Fr. 600.- den Beschwerdeführenden aufzuerlegen sind (Art. 63 Abs. 1 und 5 VwVG i.V.m. Art. 1-3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