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D-2341/2008 vom 17. Januar 2011</w:t>
      </w:r>
    </w:p>
    <w:p>
      <w:r>
        <w:t>Bundesverwaltungsgericht, 2011-01-17, FR</w:t>
      </w:r>
    </w:p>
    <w:p>
      <w:r>
        <w:rPr>
          <w:b/>
        </w:rPr>
        <w:t xml:space="preserve">Quelle: </w:t>
      </w:r>
      <w:r>
        <w:t>https://mcp.opencaselaw.ch/entscheid/bvger_D-2341_2008</w:t>
      </w:r>
    </w:p>
    <w:p>
      <w:r>
        <w:t>FR: TAF D-2341/2008 du 17 janvier 2011</w:t>
      </w:r>
    </w:p>
    <w:p>
      <w:r>
        <w:t>IT: TAF D-2341/2008 del 17 gennaio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D-2341/2008 Arrêt du 17 janvier 2011 Composition Gérard Scherrer, juge unique, avec l'approbation de Jean-Pierre Monnet, juge; William Waeber, greffier. Parties A._______, né le [...], République démocratique du Congo, recourant, contre Office fédéral des migrations (ODM), Quellenweg 6, 3003 Berne, autorité inférieure. Objet Asile (non-entrée en matière, recours contre une décision en matière de réexamen); décision de l'ODM du 14 mars 2008 / [...]. Vu la demande d'asile déposée en date du 3 septembre 2007 par A._______, lequel a en substance allégué être membre de l'UDPS (Union pour la Démocratie et le Progrès Social), avoir écrit un ouvrage critique envers le gouvernement, avoir pour ce motif été arrêté, le 22 août 2007, être toutefois parvenu à se libérer le même jour et avoir quitté son pays, le 1er septembre 2007, la décision du 24 octobre 2007, par laquelle l'ODM a refusé d'entrer en matière sur la demande d'asile, en application de l'art. 32 al. 2 let. a de la loi sur l'asile du 26 juin 1998 (LAsi, RS 142.31), a prononcé le renvoi de Suisse de l'intéressé et a ordonné l'exécution de cette mesure, retenant notamment que celui-ci n'avait produit aucun document d'identité, qu'il n'avait fourni aucune explication satisfaisante à cela et que ses motifs d'asile étaient invraisemblables, le recours formé contre cette décision, le 29 octobre 2007, recours rejeté, le 2 novembre 2007, par le Tribunal administratif fédéral (ci-après : le Tribunal), la demande de réexamen déposée par A._______, le 12 février 2008, fondée sur la production de nouveaux moyens de preuve, à savoir un diplôme d'Etat à son nom, délivré le 2 juillet 1989, deux exemplaires du journal [...], parus les [...] et [...], faisant état de sa disparition et lançant un "SOS" afin de le retrouver, une attestation d'appartenance à l'UDPS, rédigée le 5 janvier 2007 par le Comité fédéral de l'UDPS suisse et une correspondance datée du 18 janvier 2008, dans laquelle ce même organe indique notamment que, compte tenu de la gravité de la situation de l'intéressé et de la situation régnant à Kinshasa, il n'a pu obtenir au pays d'autres documents que ceux précités, la décision du 14 mars 2008 rejetant la demande de réexamen, dans laquelle l'ODM a estimé, d'une part, que les arguments développés à l'appui de celle-ci ne permettaient pas de retenir l'impossibilité, pour l'intéressé, de produire dès le dépôt de sa demande d'asile des documents établissant son identité et a considéré, d'autre part, que les nouvelles pièces produites n'étaient pas pertinentes ou étaient dépourvues de force probante, le recours interjeté, le 10 avril 2008, contre cette décision, dans lequel l'intéressé conteste la motivation de l'ODM, les pièces produites, sous forme de copies, à l'appui de ce recours, soit un "Certificat de bonne conduite, vie et moeurs et de civisme", daté du 6 avril 2005, une attestation de naissance, datée du 8 avril 2005, et la lettre d'accompagnement, datée du 1er avril 2008, par laquelle le Comité fédéral de l'UDPS suisse a fait parvenir ces deux documents à l'intéressé, les conclusions du recours, tendant à son admission, à la reconnaissance de la qualité de réfugié, à l'octroi de l'asile et, subsidiairement, au renvoi de la cause à l'ODM, la décision incidente du 16 avril 2008, par laquelle le juge instructeur, considérant les conclusions du recours comme d'emblée vouées à l'échec, a refusé l'octroi de mesures provisionnelles et a requis le paiement d'une avance de frais de Fr. 1'200.-, versée par l'intéressé le 2 mai 2008,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la décision dont le réexamen a été requis est une décision de non-entrée en matière, que les conclusions tendant à la reconnaissance de la qualité de réfugié et à l'octroi de l'asile sortent dès lors du cadre du litige et sont irrecevables, que, cela dit,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29 al. 1 et 2 de la Constitution fédérale de la Confédération suisse du 18 avril 1999 (Cst., RS 101), que l'autorité administrative n'est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Kommentar zum Bundesgesetz über das Verwaltungsverfahren [VwVG], Zurich et Saint-Gall 2008, n° 16 et 19 ad art. 66 PA, p. 861 ss), qu'en l'espèce, la demande de réexamen tend, d'une part, à expliquer la non-production de documents d'identité en procédure ordinaire et, d'autre part, à rendre crédible la qualité de réfugié de l'intéressé, qu'elle repose sur la production de nouveaux moyens de preuve censés établir l'identité du recourant et démontrer l'existence de risques de persécutions à son égard en République démocratique du Congo, qu'il n'y a pas lieu de revenir sur une décision de non-entrée en matière prononcée par l'ODM sur la base de l'art. 32 al. 2 let. a LAsi au seul motif que le requérant, qui n'a pas établi l'existence de motifs excusables à l'absence de production de documents d'identité dans le délai utile (cf. ATAF 2010/2 consid. 6. p. 28 s.), produit après-coup, au stade du recours ou à l'appui d'une demande de reconsidération, de tels documents (cf. JICRA 1999 n° 16 consid. 5. p. 108 ss), qu'en l'occurrence, l'intéressé n'a fourni, dans le cadre de la demande de réexamen, aucun élément nouveau susceptible de justifier la non-production de documents de voyage ou d'identité dès le dépôt de la demande d'asile, que, pour cette raison déjà, la copie du diplôme d'Etat, mais également celles du "Certificat de bonne conduite, vie et moeurs et de civisme" et de l'attestation de naissance versées en cause au stade du recours, ne sont pas de nature à permettre le réexamen de la décision rendue par l'ODM en procédure ordinaire, que ces pièces, dont les originaux n'ont de surcroît pas été fournis, ne constituent en tout état de cause pas des documents de voyage ou des pièces d'identité au sens de l'art. 32 al. 2 let. a LAsi (cf. art. 1a de l'ordonnance 1 du 11 août 1999 sur l'asile relative à la procédure (OA 1, RS 142.311), que les deux articles publiés dans le journal [...], dans ses éditions du [...] et du [...], ne mentionnent aucune source d'informations indépendante et fiable ayant rapporté les faits en question, que rien ne démontre donc qu'ils se rapportent à la réalité, de tels articles pouvant être insérés à la simple demande de particuliers, que leur contenu ne se présente d'ailleurs guère comme sérieux, qu'en effet, il est pour le moins singulier qu'un officier de police lance un "SOS" par voie de presse pour retrouver un individu, qu'il est encore plus inhabituel qu'il s'associe dans ses démarches à la famille de la personne recherchée, que, quoi qu'il en soit, ces articles n'expliquent en rien les éléments d'invraisemblance relevés tant par l'ODM que par le Tribunal au cours de la procédure ordinaire, lesquels subsistent intégralement en l'état, que ce même constat peut être fait à l'égard de l'attestation et des correspondances de l'UDPS, que l'auteur de ces documents ne peut au demeurant valablement attester des ennuis qu'aurait rencontré l'intéressé en République démocratique du Congo, qu'il ne dévoile aucune source qu'il aurait consultée dans son pays, le contenu de ses courriers étant flou et non documenté, qu'au surplus, un risque de collusion entre l'intéressé et la représentation de son parti en Suisse ne peut être d'emblée exclue, que l'appartenance du recourant à l'UDPS constitue, quant à elle, un fait connu et dûment pris en compte en procédure ordinaire, que, partant, les documents produits dans le cadre de la procédure de réexamen ne sauraient se voir accorder de valeur probante déterminante, qu'en définitive, la décision de l'ODM du 14 mars 2008 s'avère fondée et doit être confirmée, le recours, dépourvu d'arguments susceptibles de la remettre en cause, étant rejeté, que ce recours, s'avérant manifestement infondé,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dans la mesure où il est recevable. 2. Les frais de procédure, d'un montant de Fr. 1'200.-, sont mis à la charge du recourant. Ce montant doit être compensé avec l'avance de frais versée le 2 mai 2008.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