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D-2338/2010 vom 14. April 2010</w:t>
      </w:r>
    </w:p>
    <w:p>
      <w:r>
        <w:t>Bundesverwaltungsgericht, 2010-04-14, IT</w:t>
      </w:r>
    </w:p>
    <w:p>
      <w:r>
        <w:rPr>
          <w:b/>
        </w:rPr>
        <w:t xml:space="preserve">Quelle: </w:t>
      </w:r>
      <w:r>
        <w:t>https://mcp.opencaselaw.ch/entscheid/bvger_D-2338_2010</w:t>
      </w:r>
    </w:p>
    <w:p>
      <w:r>
        <w:t>FR: TAF D-2338/2010 du 14 avril 2010</w:t>
      </w:r>
    </w:p>
    <w:p>
      <w:r>
        <w:t>IT: TAF D-2338/2010 del 14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(Raccomandata; allegato: bollettino di versamento); UFM, Divisione soggiorno, (allegati: incarto N (...) e copia del ricorso dell'8 aprile 2010, per corriere interno; in copia); E._______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