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D-2337/2013 vom 10. Juni 2013</w:t>
      </w:r>
    </w:p>
    <w:p>
      <w:r>
        <w:t>Bundesverwaltungsgericht, 2013-06-10, FR</w:t>
      </w:r>
    </w:p>
    <w:p>
      <w:r>
        <w:rPr>
          <w:b/>
        </w:rPr>
        <w:t xml:space="preserve">Quelle: </w:t>
      </w:r>
      <w:r>
        <w:t>https://mcp.opencaselaw.ch/entscheid/bvger_D-2337_2013</w:t>
      </w:r>
    </w:p>
    <w:p>
      <w:r>
        <w:t>FR: TAF D-2337/2013 du 10 juin 2013</w:t>
      </w:r>
    </w:p>
    <w:p>
      <w:r>
        <w:t>IT: TAF D-2337/2013 del 10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D-2337/2013 Arrêt du 10 juin 2013 Composition Gérard Scherrer (président du collège), François Badoud, Martin Zoller, juges, Michel Jaccottet, greffier. Parties A._______, né le (...), Libye, recourant, contre Office fédéral des migrations (ODM), Quellenweg 6, 3003 Berne, autorité inférieure . Objet Asile (non-entrée en matière) et renvoi (Dublin) ; décision de l'ODM du 21 mars 2013 / N (...) Vu la demande d'asile déposée en Suisse par A._______ en date du 2 février 2013, le procès-verbal d'audition du 19 février 2013, la décision du 21 mars 2013, notifiée le 18 avril 2013, par laquelle l'ODM, en se fondant sur l'art. 34 al. 2 let. d de la loi du 26 juin 1998 sur l'asile (LAsi, RS 142.31), n'est pas entré en matière sur la demande d'asile de l'intéressé et a prononcé son transfert vers Malte, le recours, posté en date du 25 avril 2013, par lequel l'intéressé a conclu à l'annulation de la décision précitée, a demandé la restitution de l'effet suspensif et l'octroi de l'assistance judiciaire partielle, respectivement la dispense de toute avance de frais, la décision incidente du 2 mai 2013, par laquelle le Tribunal administratif fédéral (le Tribunal) a octroyé l'effet suspensif au recours et renoncé à percevoir une avance sur les frais de procédure, le rapport médical du 6 mai 2013, la détermination du 8 mai 2013, par laquelle l'ODM a proposé le rejet du recours, considérant qu'il ne contenait aucun élément ou moyen de preuve susceptible de modifier son point de vue, la réplique du 29 mai 2013, par laquelle le recourant a maintenu ses conclusions,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qu'interjeté dans la forme (cf. art. 52 PA) et le délai (art. 108 al. 2 LAsi) prescrits par la loi, le recours est recevable, que saisie d'un recours contre une décision de non-entrée en matière sur une demande d'asile, l'autorité de recours se limite à examiner le bien-fondé d'une telle décision (ATAF 2011/30 consid. 3 p. 568),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l'intéressé, à son arrivée en Suisse le 2 février 2013, a présenté un passeport libyen valable jusqu'au 23 mai 2017, comportant un visa "Schengen" délivré par les autorités maltaises, valable du 15 novembre 2012 au 13 mai 2013, que le 1er mars 2013, l'ODM a présenté aux autorités maltaises compétentes une requête aux fins de prise en charge fondée sur l'art. 9 al. 2 du règlement Dublin II, qu'en date du 20 mars 2013, celles-ci ont expressément accepté la requête, que dès lors, la compétence de Malte est acquise, que ce point n'est du reste pas contesté, que l'intéressé fait cependant valoir qu'en cas de transfert à Malte, les autorités de ce pays entreprendront de le refouler en Libye,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qu'à l'appui de ses craintes, il cite un arrêt du Tribunal (ATAF D-2797/2010 du 2 octobre 2012), par lequel celui-ci a annulé une décision de l'ODM, qui avait ordonné le transfert d'un ressortissant libyen vers Malte, ceci en raison du risque de refoulement dans son pays d'origine, que toutefois, les deux affaires diffèrent sur un point essentiel, à savoir que dans le cas cité par le recourant, les autorités maltaises avaient clairement mentionné, dans leur réponse à l'ODM, qu'elles avaient l'intention de rapatrier l'intéressé en Libye, qu'au contraire, en l'espèce, la réponse des autorités maltaises du 20 mars 2013 précise que le passeport est nécessaire pour procéder à des investigations ("send the passport through an escort as it is needed for investigation purposes"), que si, dans l'arrêt cité, l'intention des autorités maltaises de refouler l'intéressé en Libye ressortait manifestement de leur réponse, la même conclusion ne peut être tirée de la réponse du 20 mars 2013, que dès lors, le recourant ne saurait se prévaloir de craintes de refoulement en cas de transfert à Malte, qu'ainsi, il n'existe aucun indice sérieux établissant que Malte, Etat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qu'en conséquence, la présomption selon laquelle l'Etat de destination respecte ses obligations n'est pas renversée (cf. arrêt M. S. S. précité, par. 69, 342-343 et réf. cit. ; ATAF 2010/45 consid. 7.4-7.5 p. 637-639), que dès lors, il appartiendra à l'intéressé de soulever devant les autorités maltaises compétentes, en utilisant les voies de droit adéquates, les éventuels empêchements qu'il verrait à son renvoi en Libye, que l'intéressé fait encore valoir, en se basant sur les informations disponibles émanant de différents organismes que les conditions d'accueil et de traitement des requérants d'asile à Malte ne seraient pas conformes à l'art. 3 CEDH (Rapport annuel 2012 d'Amnesty International consacré à Malte ; Rapport du 9 juin 2011 de M. Thomas Hammarberg, Commissionner for Human Rights of the Council of Europe, Rapport "Out of System" - neuer Bericht zur Situation von Flüchtlingen in Malta" du 11 mai 2012 de Pro Asyl ; Rapport Becoming vulnerable in detention, Civil Society Report of the detention of vulnerable asylum seekers and irregular migrants in the European Union, Jesuit Refugee Service - European Regional Office, June 2010 ; Rapport de Médecins sans Frontières, unacceptable conditions in Maltese detention centres, avril 2009 ; Rapport de Médecins du Monde, everybody just tries to get rid of us - Access to health care and human rights of asylum seekers, novembre 2007), qu'il convient d'examiner dans chaque cas si l'étranger fait partie d'une catégorie, dont les membres, en raison de leur vulnérabilité, seraient susceptibles de voir leurs droits fondamentaux violés par un transfert à Malte, qu'il y a lieu de constater que le recourant est célibataire, sans enfant et âgé de (...), que dans la mesure où il est entré, le 28 janvier 2013, dans ce pays, légalement, au moyen d'un visa délivré par les autorités maltaises, il n'a pas à craindre, en cas de transfert à Malte, une détention administrative qui serait incompatible avec l'art. 5 CEDH, qu'il ressort du certificat médical des Hôpitaux Universitaires de Genève du 6 mai 2013 que le recourant souffre de stress post-traumatique, associé à un épisode dépressif majeur et qu'il bénéficie depuis début avril 2013 d'un suivi intensif, avec des entretiens médicaux-infirmiers pluri hebdomadaires, que le refoulement forcé de personnes atteintes dans leur santé n'est susceptible de constituer une violation de l'art. 3 CEDH que si l'intéressé se trouve dans un stade avancé et terminal de sa maladie, au point que sa mort apparaît comme une perspective proche (cf. Cour EDH, arrêt N. c. Royaume-Uni, requête n° 26565/05, 27 mai 2008), que tel n'est pas le cas du recourant, qu'en effet, son état de santé ne nécessite pas une prise en charge médicale particulièrement lourde, le recourant n'étant actuellement suivi que de manière ambulatoire, que de plus, il n'apparaît pas qu'il ait connu des antécédents psychiatriques avant son arrivée en Suisse, que le Tribunal estime qu'il y a un lien entre la décision de l'ODM rendue le 21 mars 2013 et le début de son traitement en avril 2013, qu'en effet, les troubles de nature psychiatrique sont couramment observés chez les personnes confrontées à l'imminence d'un renvoi ou devant faire face à l'incertitude de leur statut en Suisse (cf. arrêt du Tribunal administratif fédéral du 8 juillet 2010, C-5384/2009, consid. 5.6 et les renvois ; cf. Harald Dressing / Klaus Foerster, Psychiatrische Begutachtung bei asyl- und ausländerrechtlichen Verfahren, in Psychiatrische Begutachtung, 5e éd., p. 884 ss, spéc. ch. 42.2 et 42.5.3), que dans ces conditions, il appartient à l'intéressé, avec l'aide d'un thérapeute, de mettre en place les conditions adéquates qui lui permettront d'appréhender son transfert à Malte, que de plus, Malte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publiée sous J.O. L 31/18 du 6.2.2003), qu'ainsi, le recourant n'a pas fourni d'indices sérieux et avérés qu'un transfert à Malte l'exposerait à un risque pour sa santé, constitutif d'une violation de l'art. 3 CEDH, que finalement, l'intéressé fait valoir qu'en cas de transfert à Malte, il se trouverait confronté à de nombreux migrants libyens, qui s'en prendraient à lui en raison de son engagement passé au côté de l'ancien régime libyen, que cette affirmation semble peu crédible dans la mesure où il s'est déjà rendu à deux reprises dans ce pays, que de plus, il n'apporte aucun indice concret selon lequel il serait dans l'impossibilité de demander la protection des autorités maltaises, en cas de menaces exercées contre lui,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Malte demeure responsable de l'examen de la demande d'asile du recourant et est tenu de le prendre en charge dans les conditions prévues à l'art. 19 de ce règlement, que, partant, l'ODM a refusé à juste titre d'entrer en matière sur la demande d'asile du recourant, en application de l'art. 34 al. 2 let. d LAsi et a prononcé son renvoi (ou transfert) de Suisse à Malte,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10.2 p. 645), qu'au vu de ce qui précède, le recours doit être rejeté et la décision de l'ODM de refus d'entrée en matière sur la demande d'asile et de renvoi (ou transfert) de Suisse à Malte confirmée, que les conditions de l'art. 65 al. 1 PA étant réunies, il y a lieu d'admettre la demande d'assistance judiciaire partielle et de statuer sans frais, (dispositif page suivante) le Tribunal administratif fédéral prononce : 1. Le recours est rejeté. 2. La demande d'assistance judiciaire partielle est admise. 3. Il n'est pas perçu de frais. 4. Le présent arrêt est adressé au recourant, à l'ODM et à l'autorité cantonale compétente.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