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D-2331/2017 vom 26. April 2017</w:t>
      </w:r>
    </w:p>
    <w:p>
      <w:r>
        <w:t>Bundesverwaltungsgericht, 2017-04-26, FR</w:t>
      </w:r>
    </w:p>
    <w:p>
      <w:r>
        <w:rPr>
          <w:b/>
        </w:rPr>
        <w:t xml:space="preserve">Quelle: </w:t>
      </w:r>
      <w:r>
        <w:t>https://mcp.opencaselaw.ch/entscheid/bvger_D-2331_2017</w:t>
      </w:r>
    </w:p>
    <w:p>
      <w:r>
        <w:t>FR: TAF D-2331/2017 du 26 avril 2017</w:t>
      </w:r>
    </w:p>
    <w:p>
      <w:r>
        <w:t>IT: TAF D-2331/2017 del 26 aprile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D-2331/2017 Arrêt du 26 avril 2017 Composition Gérald Bovier (président du collège), Jenny de Coulon Scuntaro, Yanick Felley, juges, Alain Romy, greffier. Parties A._______, né le (...), Libye, (...), recourant, contre Secrétariat d'Etat aux migrations (SEM), Quellenweg 6, 3003 Berne, autorité inférieure. Objet Asile (non-entrée en matière) et renvoi (Dublin) ; décision du SEM du 6 avril 2017 / N (...). Vu la demande d'asile déposée en Suisse par l'intéressé le 18 janvier 2017, la décision du 6 avril 2017 (notifiée le 13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21 avril 2017, contre cette décision, assorti d'une demande d'assistance judiciaire partielle, la réception du dossier de première instance par le Tribunal administratif fédéral (ci-après : le Tribunal), le 25 avril 2017,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à travers la consultation de l'unité centrale du système européen "Eurodac", et des déclarations de l'intéressé, que celui-ci, avant de venir en Suisse, est entré illégalement en Italie le (...) (cf. procès-verbal de l'audition du 1er février 2017, pt. 5.01), qu'en date du 9 février 2017, le SEM a dès lors soumis aux autorités italiennes compétentes une requête aux fins de prise en charge, fondée sur l'art. 13 par. 1 du règlement Dublin III, qu'en date du 6 avril 2017, dites autorités ont expressément accepté de prendre en charge le requérant, sur la base de cette même disposition, que l'Italie a ainsi reconnu sa compétence pour traiter la demande d'asile de l'intéressé, que ce point n'est pas contesté, que le recourant s'est toutefois opposé à son transfert dans ce pays en invoquant son état de santé psychologique, soutenant qu'il n'y bénéficierait d'aucun soutien, tant au niveau social que médical,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d'indices concrets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lors de son audition, il n'a ainsi formulé aucune objection vis-à-vis de l'Italie (cf. procès-verbal de l'audition du 1er février 2017, pt. 8.01), que dans ces conditions, son affirmation selon laquelle il ne pourrait bénéficier dans ce pays d'aucun soutien ne constitue qu'une simple allégation non étayée, qu'enfin, le règlement Dublin III ne confère pas aux demandeurs d'asile le droit de choisir l'Etat membre offrant, à leur avis, les meilleures conditions d'accueil comme Etat responsable de l'examen de leur demande d'asile (cf., par analogie, arrêt de la CJUE du 10 décembre 2013 C-394/12 Shamso Abdullahi c. Autriche, § 59 et § 62 ; ATAF 2010/45 consid. 8.3), que le recourant a certes allégué souffrir de problèmes de santé d'ordre psychologique, affirmant avoir déjà attenté à deux reprises à ses jours ; que selon un certificat médical daté du 13 avril 2017 déposé à l'appui de son recours, il suit actuellement un traitement pharmacologique à base de Zyprexa 10 mg (1x/j le matin), avec du Zyprexa Velotab 5 mg (3x/j) en réserve,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 recourant n'a pas allégué ne pas être en mesure de voyager, que les troubles qu'il a invoqués n'apparaissent manifestement pas d'une gravité telle que son transfert en Italie serait illicite au sens restrictif de la jurisprudence, qu'il pourront y être traités,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cet Etat refuserait ou renoncerait à une prise en charge médicale adéquate dans le cas du recourant, qu'il n'y a dès lors pas lieu de donner suite à l'offre de preuve (cf. mémoire de recours, p. 2 : annonce implicite de la production d'un rapport médical), celle-ci ne paraissant pas propre à élucider les faits déterminants, ces derniers étant suffisamment établis (cf. art. 33 al. 1 PA), qu'il convient en outre de rappeler que l'on ne saurait de manière générale prolonger indéfiniment le séjour d'une personne au seul motif que la perspective d'un renvoi exacerbe un état psychologique perturbé, voire réveille des idées suicidaires, qu'il appartiendra aux médecins traitants en Suisse d'aider le recourant à surmonter ou à tempérer ses éventuelles angoisses qu'il pourrait connaître à l'idée d'être transféré en Italie, qu'il incombera par ailleurs aux autorités suisses chargées de l'exécution du transfert de transmettre aux autorités italiennes les renseignements permettant une prise en charge adéquate (cf. art. 31 et 32 du règlement Dublin III), comme requis d'ailleurs par ces dernières dans leur réponse du 6 avril 2017,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l'Italie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 la demande d'asile de l'intéressé au sens du règlement Dublin III, y compris - en cas de rejet de sa demande - de son renvoi de l'espace Dublin (ATAF 2012/4 consid. 3.2.1), et est tenue de le prendre en charge, que dans ces conditions, c'est à bon droit que le SEM n'est pas entré en matière sur la demande d'asile, en application de l'art. 31a al. 1 let. b LAsi, et qu'il a prononcé le transfert de Suisse vers l'Italie, qu'au vu de ce qui précède, le recours doit être rejeté et la décision attaquée confirmée, que, les conclusions du recours n'étant pas d'emblée vouées à l'échec, la requête d'assistance judiciaire partielle doit être admise, qu'il est donc statué sans frais, (dispositif page suivante) le Tribunal administratif fédéral prononce : 1. Le recours est rejeté. 2. La requête d'assistance judiciaire partielle est admise. 3. Il est renoncé à la perception de frais de procédure. 4. Le présent arrêt est adressé au recourant,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