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D-2330/2021 vom 21. Mai 2021</w:t>
      </w:r>
    </w:p>
    <w:p>
      <w:r>
        <w:t>Bundesverwaltungsgericht, 2021-05-21, DE</w:t>
      </w:r>
    </w:p>
    <w:p>
      <w:r>
        <w:rPr>
          <w:b/>
        </w:rPr>
        <w:t xml:space="preserve">Quelle: </w:t>
      </w:r>
      <w:r>
        <w:t>https://mcp.opencaselaw.ch/entscheid/bvger_D-2330_2021</w:t>
      </w:r>
    </w:p>
    <w:p>
      <w:r>
        <w:t>FR: TAF D-2330/2021 du 21 mai 2021</w:t>
      </w:r>
    </w:p>
    <w:p>
      <w:r>
        <w:t>IT: TAF D-2330/2021 del 21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D-2330/2021 law/bah Urteil vom 21. Mai 2021 Besetzung Einzelrichter Walter Lang, mit Zustimmung von Richter Gérard Scherrer; Gerichtsschreiber Christoph Basler. Parteien A._______, geboren am (...), Marokko, vertreten durch Cristina Tosone, SOS Ticino Protezione giuridica della Regione Ticino e Svizzera centrale - Caritas Svizzera, Beschwerdeführer, gegen Staatssekretariat für Migration (SEM), Quellenweg 6, 3003 Bern, Vorinstanz. Gegenstand Nichteintreten auf Asylgesuch und Wegweisung (Dublin-Verfahren); Verfügung des SEM vom 28. April 2021 / N (...). Das Bundesverwaltungsgericht stellt fest, dass der Beschwerdeführer am 30. März 2021 in der Schweiz um Asyl nachsuchte, dass das SEM mit Verfügung vom 28. April 2021 - eröffnet am 10. Mai 2021 -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 Rechtsvertreterin mit Eingabe vom 18. Mai 2021 gegen diesen Entscheid beim Bundesverwaltungsgericht Beschwerde erhob und dabei beantragte, der Wegweisungsvollzug sei im Sinne einer vorsorglichen Massnahme auszusetzen, der Beschwerde sei die aufschiebende Wirkung beizugeben, die angefochtene Verfügung sei aufzuheben und die Sache sei zur Vornahme von weiteren Instruktionsmassnahmen an das SEM zurückzuweisen, es sei die unentgeltliche Prozessführung zu gewähren und auf die Erhebung eines Kostenvorschusses sei zu verzichten,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3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23. Oktober 2016 in Schweden ein Asylgesuch eingereicht hatte, dass das SEM die schwedischen Behörden am 16. April 2021 um Wiederaufnahme des Beschwerdeführers gestützt auf Art. 18 Abs. 1 Bst. b Dublin-III-VO ersuchte, dass die schwedischen Behörden dem Gesuch um Übernahme am 18. April 2021 zustimmten, dass die grundsätzliche Zuständigkeit Schwedens somit gegeben ist, dass es keine Gründe für die Annahme gibt, das Asylverfahren und die Aufnahmebedingungen für Antragsteller in Schweden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geltend gemacht wird, der Sachverhalt sei hinsichtlich der gesundheitlichen Probleme des Beschwerdeführers nicht hinreichend abgeklärt worden, dass der Beschwerdeführer gemäss den ärztlichen Berichten vom 31. März und 14. April 2021 unter einem depressiven Angstsyndrom und einer paranoiden Schizophrenie leidet, die medikamentös behandelt werden, dass die psychischen Probleme des Beschwerdeführers offensichtlich nicht derart gravierend sind, dass von einer Überstellung nach Schweden abgesehen werden müsste, dass Schweden über eine ausreichende medizinische Infrastruktur verfügt, weshalb eine adäquate Weiterbehandlung der geltend gemachten psychischen Probleme des Beschwerdeführers gewährleistet ist, dass der Beschwerdeführer gemäss eigenen Angaben in Schweden psychiatrisch betreut wurde, wobei sich sein Gesundheitszustand verbessert habe (vgl. die Ausführungen im ärztlichen Kurzbericht vom 31. März 2021), dass die schweizerischen Behörden, die mit dem Vollzug der angefochtenen Verfügung beauftragt sind, den gesundheitlichen Beeinträchtigungen bei der Bestimmung der konkreten Modalitäten der Überstellung Rechnung zu tragen und die schwedischen Behörden vorgängig in geeigneter Weise auf die Besonderheiten und sich daraus ergebenden Bedürfnisse zu informieren haben (vgl. Art. 31 f. Dublin-III-VO), und weitere medizinische Abklärungen auch in Schweden durchgeführt werden können, dass die medikamentöse Einstellung bis zum Vollzug der Wegweisung von den behandelnden schweizerischen Fachärzten vorgenommen werden kann, die zuhanden der schwedischen Fachärzte einen entsprechenden medizinischen Bericht verfassen können, womit die weitere Betreuung und Behandlung des Beschwerdeführers in Schweden gewährleistet ist, dass das SEM vor diesem Hintergrund davon absehen konnte, weitere medizinische Abklärungen zum Gesundheitszustand des Beschwerdeführers zu veranlassen oder das Ergebnis allenfalls zusätzlich laufender Abklärungen abzuwarten, dass die Rüge der unvollständigen Sachverhaltsfeststellung aufgrund des vorstehend Gesagten nicht stichhaltig ist, weshalb der Antrag, die Sache sei zur weiteren Sachverhaltsabklärung an das SEM zurückzuweisen, abzuweisen ist,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schwedischen Behörden würden sich weigern ihn wieder aufzunehmen und seinen Antrag auf internationalen Schutz unter Einhaltung der Regeln der erwähnten Richtlinien zu prüfen,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deshalb abzuweisen ist, dass das Beschwerdeverfahren mit vorliegendem Urteil abgeschlossen ist, weshalb sich die Anträge auf Anordnung superprovisorischer Massnahmen,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