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D-2323/2013 vom 7. Mai 2013</w:t>
      </w:r>
    </w:p>
    <w:p>
      <w:r>
        <w:t>Bundesverwaltungsgericht, 2013-05-07, DE</w:t>
      </w:r>
    </w:p>
    <w:p>
      <w:r>
        <w:rPr>
          <w:b/>
        </w:rPr>
        <w:t xml:space="preserve">Quelle: </w:t>
      </w:r>
      <w:r>
        <w:t>https://mcp.opencaselaw.ch/entscheid/bvger_D-2323_2013</w:t>
      </w:r>
    </w:p>
    <w:p>
      <w:r>
        <w:t>FR: TAF D-2323/2013 du 7 mai 2013</w:t>
      </w:r>
    </w:p>
    <w:p>
      <w:r>
        <w:t>IT: TAF D-2323/2013 del 7 maggio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D-2323/2013 Urteil vom 7. Mai 2013 Besetzung Einzelrichter Robert Galliker, mit Zustimmung von Richter Bendicht Tellenbach; Gerichtsschreiber Matthias Jaggi. Parteien A._______, geboren (...), Staat unbekannt, alias B._______, geboren (...), Jordanien, Beschwerdeführer, gegen Bundesamt für Migration (BFM), Quellenweg 6, 3003 Bern, Vorinstanz . Gegenstand Asyl und Wegweisung; Verfügung des BFM vom 27. März 2013 / N (...). Das Bundesverwaltungsgericht stellt fest, dass der Beschwerdeführer - ein Palästinenser aus C._______, Bezirk D._______ in der Westbank - eigenen Angaben zufolge im Oktober 2008 C._______ verliess und im selben Monat in die Schweiz einreiste, wo er am 14. Oktober 2008 um Asyl nachsuchte, dass er anlässlich der Kurzbefragung im Empfangs- und Verfahrenszentrum (EVZ) E._______ vom 16. Oktober 2008 sowie der Anhörung vom 20. Oktober 2008 zur Begründung des Asylgesuchs im Wesentlichen geltend machte, er habe mit der Hamas sympathisiert, dass er Ende Juli 2008 während zwei bis drei Tagen von Al-Aqsa-Brigaden entführt und gefoltert worden sei, weil diese Namen von Mitgliedern des militärischen Hamas-Flügels hätten wissen wollen, dass er Angst gehabt habe, durch diese "auffällige Verfolgung" den israelischen Behörden aufzufallen und in einem israelischen Gefängnis zu landen, weshalb er am 2. oder 3. Oktober 2008 Palästina verlassen habe und über Jordanien, die Türkei sowie Italien in die Schweiz gelangt sei, dass er von 1997 bis 1998 in Jordanien ein Gymnasium besucht habe, ansonsten er noch nie im Ausland gewesen sei, dass Abklärungen des BFM ergaben, dass der Beschwerdeführer in Deutschland unter der Identität B._______, geboren am (...), daktyloskopisch erfasst und aufgrund des vorgelegten jordanischen Reisepasses als jordanischer Staatsbürger registriert wurde, dass der Beschwerdeführer dazu im Rahmen des rechtlichen Gehörs geltend machte, er sei im Jahre 2007 nach Palästina zurückgekehrt, dass die eingereichte Identitätskarte der palästinensischen Autonomiebehörde auf den Namen A._______ lautet, dass das BFM das Asylgesuch des Beschwerdeführers mit Verfügung vom 27. März 2013 ablehnte und die Wegweisung aus der Schweiz anordnete, dass das BFM zur Begründung bezüglich der Asylvorbringen im Wesentlichen anführte, da der Beschwerdeführer lediglich Sympathisant der Hamas-Bewegung gewesen sei, widerspreche es der Logik des Handelns, dass er von den Al-Aqsa-Brigaden als Informationsquelle eingestuft und entführt worden sei, um an Informationen über den militärischen Flügel der Hamas heranzukommen, dass die Schilderungen bezüglich der Folter Allgemeinplätze und entsprechend wenig Realkennzeichen aufwiesen, dass er den technischen Ablauf der "Waterboarding-Methode" beschrieben habe, der jedoch allgemein bekannt und von jedermann erzählt werden könne, dass er jedoch Fragen nach seinem körperlichen und psychischen Befinden nach den Folterungen sehr oberflächlich beantwortet habe, dass die stereotypen, oberflächlichen und realitätsfernen Aussagen des Beschwerdeführers den Eindruck vermittelten, dass er das Geschilderte nicht selbst erlebt habe, dass er keine konkreten Hinweise habe nennen können, die auf eine Verfolgung durch den israelischen Staat hindeuten würden, dass die Vorbringen somit den Anforderungen an die Glaubhaftigkeit gemäss Art. 7 des Asylgesetzes vom 26. Juni 1998 (AsylG, SR 142.31) nicht standhielten, dass der Beschwerdeführer mit Eingabe vom 23. April 2013 (Poststempel: 24. April 2013) gegen diesen Entscheid beim Bundesverwaltungsgericht Beschwerde erhob und dabei in materieller Hinsicht beantragte, die angefochtene Verfügung sei aufzuheben, er sei als Flüchtling anzuerkennen und es sei ihm Asyl zu gewähren, zudem sei festzustellen, dass der Vollzug der Wegweisung unzulässig, unzumutbar und unmöglich sei, weshalb die vorläufige Aufnahme anzuordnen sei, dass er in verfahrensrechtlicher Hinsicht um Gewährung der unentgeltlichen Rechtspflege sowie um Verzicht auf die Erhebung eines Kostenvorschusses ersuchte, dass eventualiter die aufschiebende Wirkung wiederherzustellen sei, dass die zuständige Behörde vorsorglich anzuweisen sei, die Kontaktaufnahme mit den Behörden des Heimat- oder Herkunftsstaats sowie jegliche Datenweitergabe an dieselben zu unterlassen, eventualiter sei bei bereits erfolgter Datenweitergabe die beschwerdeführende Person darüber in einer separaten Verfügung zu informieren, dass auf die Beschwerdevorbringen und die in Kopie eingereichten Beweismittel (u.a. Aufruf zur "entefadah von F._______ [Facebook] Notizen am Dienstag, 12. April 2011"; "Haftbefehl vom Geheimdienst"), soweit wesentlich, in den nachfolgenden Erwägungen eingegangen wird,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1 AsylG und Art. 52 VwVG), dass mit Beschwerde die Verletzung von Bundesrecht, die unrichtige oder unvollständige Feststellung des rechtserheblichen Sachverhalts und die Unangemessenheit gerügt werden können (Art. 106 Abs. 1 AsylG), dass auf das in der Beschwerde gestellte Eventualgesuch um Wiederherstellung der aufschiebenden Wirkung mangels Rechtsschutzinteresses nicht einzutreten ist, da die Vorinstanz die der Beschwerde von Gesetzes wegen (vgl. Art. 55 VwVG; Art. 42 AsylG) zukommende aufschiebende Wirkung nicht entzogen hat,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vorab auf die zutreffenden und zu bestätigenden Erwägungen in der angefochtenen Verfügung der Vorinstanz zu verweisen ist, zumal es der Beschwerdeführer in der Rechtsmitteleingabe unterlässt, auf die vom BFM aufgezeigten Unglaubhaftigkeitselemente einzugehen beziehungsweise diese mit stichhaltigen Entgegnungen zu entkräften, dass die Beschwerdevorbringen in Bezug auf seine politische Überzeugung (Intifada, Besatzung) nicht geeignet sind, subjektive Nachfluchtgründe im Sinne von Art. 54 AsylG zu begründen, zumal die eingereichten Beweismittel einerseits nicht ihn persönlich betreffen und der Facebook-Eintrag einen gewissen "F._______" betrifft, dass im Weiteren aufgrund des aktenkundigen Sachverhalts die Identität und Nationalität des Beschwerdeführers nicht einwandfrei feststeht, weshalb der "Haftbefehl vom Geheimdienst" - abgesehen davon, dass dieser kaum lesbar ist - nicht mit Sicherheit dem Beschwerdeführer zugeordnet werden kann, weshalb er aus dem in Kopie eingereichten Dokument nichts zu seinen Gunsten abzuleiten vermag, dass nähere Hinweise oder Aufschlüsse für die vom ihm behauptete Gefährdungssituation nicht vorliegen, mithin sich bei dieser Sachlage weitere Erörterungen in diesem Zusammenhang erübrigen,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mit Hinweis auf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E.10.2), dass - wie bereits festgestellt - die Identität und Nationalität des Beschwerdeführers nicht mit Sicherheit feststeht, weshalb es nicht Sache der Asylbehörden sein kann, hypothetisch nach allfälligen Wegweisungshindernissen zu forschen, dass der Vollzug der Wegweisung vorliegend in Beachtung der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ihm im Heimat- oder Herkunftsstaat droht (vgl. Art. 83 Abs. 3 AuG), dass - mangels anderweitiger konkreter Anhaltspunkte seitens des Beschwerdeführers - weder die allgemeine Lage im Heimat- beziehungsweise Herkunftsstaat des Beschwerdeführers noch individuelle Gründe auf eine konkrete Gefährdung im Falle einer Rückkehr schliessen lassen, dass insbesondere blosse soziale und wirtschaftliche Schwierigkeiten, von denen die ansässige Bevölkerung im Allgemeinen betroffen ist, in der Regel für sich allein noch keine konkrete Gefährdung im Sinne von Art. 83 Abs. 4 AuG begründen (vgl. BVGE 2010/41 E. 8.3.6), weshalb der Vollzug der Wegweisung vorliegend zumutbar ist (vgl. Art. 83 Abs. 4 AuG),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mit dem vorliegenden Urteil das Beschwerdeverfahren abgeschlossen ist, weshalb sich der Antrag auf Unterlassung der Datenweitergabe an die Behörden des Heimatstaates, welche ohnehin nur für die Dauer des Beschwerdeverfahrens wirksam sind, als gegen­standslos erweist, dass im Übrigen aus den dem Gericht vorliegenden Akten nicht hervorgeht, die Vorinstanz habe den Beschwerdeführer betreffende Daten an den Heimatstaat weitergegeben, weshalb auf das Eventualbegehren, es sei bei bereits erfolgter Datenweitergabe der Beschwerdeführer darüber in einer separaten Verfügung zu informieren, mangels Rechtsschutzinteresses im Rahmen dieses Verfahrens nicht einzutreten ist, dass das Gesuch um Verzicht auf die Erhebung eines Kostenvorschusses mit vorliegendem Entscheid in der Hauptsache hinfällig wird,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