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D-2320/2014 vom 7. Mai 2014</w:t>
      </w:r>
    </w:p>
    <w:p>
      <w:r>
        <w:t>Bundesverwaltungsgericht, 2014-05-07, FR</w:t>
      </w:r>
    </w:p>
    <w:p>
      <w:r>
        <w:rPr>
          <w:b/>
        </w:rPr>
        <w:t xml:space="preserve">Quelle: </w:t>
      </w:r>
      <w:r>
        <w:t>https://mcp.opencaselaw.ch/entscheid/bvger_D-2320_2014</w:t>
      </w:r>
    </w:p>
    <w:p>
      <w:r>
        <w:t>FR: TAF D-2320/2014 du 7 mai 2014</w:t>
      </w:r>
    </w:p>
    <w:p>
      <w:r>
        <w:t>IT: TAF D-2320/2014 del 7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D-2320/2014 Arrêt du 7 mai 2014 Composition Gérald Bovier, juge unique, avec l'approbation de William Waeber, juge ; Mathieu Ourny, greffier. Parties A._______, né le (...), Sri Lanka, (...), recourant, contre Office fédéral des migrations (ODM), Quellenweg 6, 3003 Berne, autorité inférieure . Objet Asile (non-entrée en matière) et renvoi (Dublin) ; décision de l'ODM du 8 avril 2014 / N (...). Vu la demande d'asile déposée en Suisse par l'intéressé en date du 18 novembre 2013, la décision du 8 avril 2014, notifiée le 23 suivant, par laquelle l'ODM, se fondant sur l'art. 31a al. 1 let. b de la loi du 26 juin 1998 sur l'asile (LAsi, RS 142.31), n'est pas entré en matière sur cette demande d'asile et a prononcé le transfert du requérant vers l'Italie, constatant l'absence d'effet suspensif à un éventuel recours, le recours formé le 30 avril 2014 contre cette décision, assorti d'une demande d'exemption du paiement d'une avance de frais et d'une demande d'assistance judiciaire partielle, la réception du dossier de première instance, par le Tribunal administratif fédéral (ci-après : le Tribunal), le 5 mai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(RS 0.142.392.680.01),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indique les dispositions du règlement Dublin III qui s'appliquent provisoirement en Suisse, à partir du 1er janvier 2014, que l'art. 49 du règlement Dublin III portant sur l'entrée en vigueur et l'applicabilité dudit règlement en fait partie, que, conformément à cette disposition, lorsque la demande de protection a été introduite avant le 1er janvier 2014 et que la requête aux fins de prise ou reprise en charge a été présentée après le 31 décembre 2013, la détermination de l'Etat membre responsable de l'examen de la demande de protection se fait conformément aux critères énoncés dans le règlement Dublin II, tandis que le règlement Dublin III est applicable à toutes les autres questions (en particulier à celles intervenant postérieurement au dépôt de ladite requête), qu'en l'occurrence, la demande d'asile du recourant a été déposée le 18 novembre 2013, que l'ODM a présenté sa requête de prise en charge aux autorités italiennes en date du 4 février 2014, que la détermination de l'Etat membre responsable de l'examen de la demande d'asile de l'intéressé doit donc se faire conformément aux critères énoncés dans le règlement Dublin II, que les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cf.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l'espèce, il ressort des déclarations du recourant que celui-ci, avant de venir en Suisse, est entré illégalement en Italie, en provenance du B._______, le 14 novembre 2013, qu'en date du 4 février 2014, l'ODM a soumis aux autorités italiennes une requête aux fins de prise en charge, fondée sur l'art. 13 par. 1 du règlement Dublin III, que certes, dans sa requête de prise en charge, l'autorité intimée aurait dû se référer aux critères du règlement Dublin II (cf. supra) ; que l'art. 13 par. 1 du règlement Dublin III a toutefois une teneur identique à l'art. 10 par. 1 du règlement Dublin II, de sorte qu'il n'y a pas lieu d'annuler la décision querellée pour ce motif, que, n'ayant pas répondu à cette demande dans le délai prévu par le règlement Dublin II (cf. art. 18 par. 1), l'Italie est réputée avoir accepté la prise en charge de l'intéressé et, partant, avoir reconnu sa compétence pour traiter sa demande d'asile (cf. art. 18 par. 7 du règlement Dublin II), que toutefois, le recourant conteste cette compétence, qu'il estime que certaines des informations contenues dans la demande de prise en charge du 4 février 2014 ne sont pas conformes à ses déclarations, qu'ainsi, à son arrivée à l'aéroport de C._______, il n'aurait pas été arrêté par la police pour n'être relâché que le lendemain ; qu'il aurait seulement été interrogé et aurait pu quitter l'aéroport une ou deux heures après son arrivée, qu'en outre, il n'aurait jamais affirmé avec certitude que le visa auquel il avait fait allusion au cours de son audition était italien, que ces arguments ne sont pas de nature à remettre en cause la responsabilité de l'Italie pour le traitement de sa demande d'asile, que l'intéressé, au cours de son audition du 26 novembre 2013, a bien déclaré avoir été intercepté par la police italienne, à son arrivée à l'aéroport de C._______ le 14 novembre 2013, avoir été conduit dans leurs locaux et n'avoir pu quitter l'aéroport que le lendemain soir (cf. procès-verbal de l'audition du 26 novembre 2013, p. 5 et 6), que l'explication contenue dans le recours, selon laquelle ces déclarations ne seraient pas conformes à la réalité, n'apparaît pas convaincante ; que le recourant n'explique pas pour quelle raison il aurait tenu de tels propos ; que le procès-verbal de l'audition lui a été relu et qu'il l'a signé, que par ailleurs, contrairement à ce qu'il prétend dans son recours, la demande de prise en charge n'indique pas qu'il aurait été arrêté à C._______, mais bien qu'il y aurait été intercepté ("[...] He was intercepted [...]"), conformément à ses déclarations lors de son audition, que certes, la demande de prise en charge mentionne que le requérant a prétendu être entré en Italie muni d'un visa italien, sans préciser que selon ses affirmations, dit visa aurait accompagné un faux passeport (cf. procès-verbal de l'audition du 26 novembre 2013, p. 6), que dans la mesure où la demande de prise en charge se fonde sur un critère lié à l'entrée illégale de l'intéressé sur le territoire italien, et non sur un critère lié à la délivrance d'un visa, on ne saurait considérer que cette approximation a eu une quelconque incidence sur le comportement des autorités italiennes, et donc sur la détermination de l'Etat responsable de l'examen de la demande d'asile, que la compétence de l'Italie pour le traitement de la demande d'asile du recourant est donc donnée, qu'au cours de son audition sommaire, le requérant a indiqué qu'aucun motif ne s'opposait à un transfert en Italie (cf. procès-verbal de l'audition du 26 novembre 2013, p. 8), que dans son recours, il sollicite néanmoins l'application des clauses discrétionnaires prévues par l'art. 17 par.1 et 2 du règlement Dublin III, expliquant être en danger en Italie, en raison du nombre élevé de ressortissants sri-lankais cinghalais y résidant, qui pourraient s'en prendre à lui suite aux problèmes rencontrés au Sri Lanka avec les autorités, que cette affirmation n'est toutefois étayée par aucun élément concret ni moyen de preuve, qu'en outre,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arrêts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cf. arrêt du Tribunal E-7166/2009 du 22 juin 2011), que, dans le cas particulier, le recourant n'a pas démontré l'existence d'un risque concret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que la seule hypothèse que des compatriotes puissent s'en prendre à lui en Italie n'est pas constitutive d'une violation du droit international tel qu'évoqué ci-dessus, les autorités italiennes pouvant lui offrir au demeurant une protection adéquate en cas de menaces sur sa personne exercées par des tiers,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susceptibles d'empêcher ce transfert, qu'il y a encore lieu d'ajouter que les règlements Dublin II et Dublin III ne confèrent pas aux demandeurs d'asile le droit de choisir l'Etat membre offrant, à leur avis, les meilleures conditions d'accueil comme Etat responsable de l'examen de leur demande d'asile (cf. ATAF 2010/45 consid. 8.3, auquel il y a lieu de se référer par analogie), qu'il n'y a donc lieu de faire application ni de la clause de l'art. 3 par. 2 al. 2 du règlement Dublin III (cas de défaillances systémiques dans la procédure d'asile et les conditions d'accueil des demandeurs) ni des clauses discrétionnaires prévues par l'art. 17 par. 1 et 2 dudit règlement, que l'Italie demeure dès lors l'Etat responsable de l'examen de la demande d'asile de l'intéressé et est tenue de le prendre en charge, dans les conditions prévues à l'art. 29 du règlement Dublin III, que, dans ces conditions, c'est à bon droit que l'ODM n'est pas entré en matière sur la demande d'asile et qu'il a prononcé le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8 avril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d'exemption du paiement d'une avance de frais, que les conclusions de l'intéressé étant d'emblée vouées à l'échec, la demande d'assistance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