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D-2317/2015 vom 20. April 2015</w:t>
      </w:r>
    </w:p>
    <w:p>
      <w:r>
        <w:t>Bundesverwaltungsgericht, 2015-04-20, DE</w:t>
      </w:r>
    </w:p>
    <w:p>
      <w:r>
        <w:rPr>
          <w:b/>
        </w:rPr>
        <w:t xml:space="preserve">Quelle: </w:t>
      </w:r>
      <w:r>
        <w:t>https://mcp.opencaselaw.ch/entscheid/bvger_D-2317_2015</w:t>
      </w:r>
    </w:p>
    <w:p>
      <w:r>
        <w:t>FR: TAF D-2317/2015 du 20 avril 2015</w:t>
      </w:r>
    </w:p>
    <w:p>
      <w:r>
        <w:t>IT: TAF D-2317/2015 del 20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D-2317/2015 Urteil vom 20. April 2015 Besetzung Einzelrichter Fulvio Haefeli, mit Zustimmung von Richter Gérard Scherrer; Gerichtsschreiber Gert Winter. Parteien A._______, geboren (...), Türkei, vertreten durch lic. iur. Serif Altunakar, Rechtsberatung, (...), Beschwerdeführer, gegen Staatssekretariat für Migration (SEM; zuvor Bundesamt für Migration, BFM), Quellenweg 6, 3003 Bern, Vorinstanz. Gegenstand Nichteintreten auf Asylgesuch und Wegweisung (Dublin-Verfahren); Verfügung des SEM vom 7. April 2015 / N (...). Das Bundesverwaltungsgericht stellt fest, dass der Beschwerdeführer am 12. März 2015 in der Schweiz um Asyl nachsuchte, dass das SEM mit Verfügung vom 7. April 2015 - eröffnet am gleichen Tag - in Anwendung von Art. 31a Abs. 1 Bst. b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April 2015 gegen diesen Entscheid beim Bundesverwaltungsgericht Beschwerde erhob und dabei die nachstehend aufgeführten Rechtsbegehren stellte: Die Verfügung des SEM vom 7. April 2015 sei aufzuheben. Es sei auf das Asylgesuch des Beschwerdeführers einzutreten. Der Beschwerde sei aufschiebende Wirkung zu erteilen. Auf die Erhebung eines Verfahrenskostenvorschusses sei zu verzichten, dass die vorinstanzlichen Akten am 16.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aufgrund der Zuweisung des Beschwerdeführers in die Testphase des Verfahrenszentrums Zürich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8. November 2014 in Rumänien ein Asylgesuch eingereicht hatte, dass das SEM die rumänischen Behörden am 17. März 2015 um Wiederaufnahme des Beschwerdeführers gestützt auf Art. 23 Dublin-III-VO ersuchte, dass die rumänischen Behörden dem Gesuch um Übernahme am 31. März 2015 zustimmten, dass der Beschwerdeführer nicht bestreitet, in Rumänien ein Asylgesuch eingereicht zu haben, und auch die grundsätzliche Zuständigkeit dieses Mitgliedstaates unbestritten blieb, dass die Zuständigkeit Rumäniens somit grundsätzlich gegeben ist, dass in der Rechtsmitteleingabe demgegenüber sinngemäss geltend gemacht wird, das SEM hätte angesichts des bereits eingeleiteten Ehevorbereitungsverfahrens auf das Asylgesuch des Beschwerdeführers eintreten müssen, wolle dieser doch seine Freundin, die eine Aufenthaltsbewilligung B habe und ein Kind von ihm erwarte, baldmöglichst in der Schweiz heiraten, dass in dem vom Beschwerdeführer zitierten Urteil des BGer 2C_702/2011 in diesem Kontext festgehalten wird, eine Kurzaufenthaltsbewilligung zwecks Vorbereitung des Eheschlusses solle nur erteilt werden, wenn mit diesem bzw. dem Erhalt der hierfür zivilrechtlich erforderlichen Papieren bzw. Bestätigungen in absehbarer Zeit zu rechnen ist, zumal die (vorübergehende) Legalisierung des Aufenthalts mit Blick auf den Eheschluss nicht dazu dienen könne, den Aufenthalt längerfristig zu sichern (vgl. a.a.O. E. 4.4), dass falls für die Heirat erforderliche Papiere aus objektiven Gründen (zerstörte Archive nach Bürgerkrieg usw.) nicht erhältlich gemacht werden könnten, eine Bewilligungserteilung nur im Rahmen der Rechtsprechung zum verfassungs- und konventionsrechtlichen Schutz der Beziehungen bei einem gefestigten Konkubinat möglich sei (vgl. a.a.O. E. 4.4), dass einem Schreiben vom 26. März 2015 des Zivilstandsamtes Winterthur zu entnehmen ist, die Identität des Beschwerdeführers stehe nicht fest und die vorgelegten Dokumente seien unvollständig, dass dem am 7. April 2015 eingereichten Schreiben der Verlobten (A28/2) zu entnehmen ist, sie habe den Beschwerdeführer erst vor kurzem in der Schweiz getroffen, weshalb nicht von einem gefestigten Konkubinat auszugehen ist, dass im Übrigen die Verlobte des Beschwerdeführers lediglich über eine Aufenthaltsbewilligung B und damit - entgegen der Behauptung in der Beschwerdeschrift - nicht über ein gefestigtes Anwesenheitsrecht im Sinne der bundesgerichtlichen Rechtsprechung verfügt, dass mit Bezug auf das Recht auf Eheschliessung ergänzend festzuhalten ist, dass grundsätzlich ein Ehevorbereitungsverfahren in der Schweiz auch dann möglich ist, wenn der Beschwerdeführer nicht in der Schweiz wohnhaft ist (vgl. Art. 62 ff. der Zivilstandsverordnung vom 28. April 2004 [ZStV, SR 211.112.2]), dass nach dem Gesagten die Ausführungen in der Beschwerdeschrift zur beabsichtigten Heirat nicht zu einer veränderten Betrachtungsweise zu führen vermögen, dass es ferner keine wesentlichen Gründe für die Annahme gibt, das Asylverfahren und die Aufnahmebedingungen für Antragsteller in Rumänien würden systemische Schwachstellen aufweisen, die eine Gefahr einer unmenschlichen oder entwürdigenden Behandlung im Sinne des Artikels 4 der EU-Grundrechtecharta mit sich bringen,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rumänischen Behörden würden sich weigern ihn wieder aufzunehmen und seinen Antrag auf internationalen Schutz unter Einhaltung der Regeln der Verfahrensrichtlinie zu prüfen, dass den Akten auch keine Gründe für die Annahme zu entnehmen sind, Rumänien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Rumänien würde ihm dauerhaft die ihm gemäss Aufnahmerichtlinie zustehenden minimalen Lebensbedingungen vorenthalten, und er sich bei einer vorübergehenden Einschränkung im Übrigen nötigenfalls an die rumänischen Behörden wenden und die ihm zustehenden Aufnahmebedingungen auf dem Rechtsweg einfordern könnte (vgl. Art. 26 Aufnahmerichtlinie), dass sich der Beschwerdeführer auf seinen Gesundheitszustand beruft, der einer Überstellung entgegenstehe, dass beim Beschwerdeführer eine beidseitige Konjunktivitis nebst einer posttraumatischen Belastungsstörung diagnostiziert wurde, dass indessen nicht davon auszugehen ist, die Überstellung nach Rumänien setze den Beschwerdeführer einer Gefahr für seine Gesundheit aus und verletze damit Art. 3 EMRK, dass eine zwangsweise Rückweisung von Personen mit gesundheitlichen Problemen nur unter aussergewöhnlichen Umständen einen Verstoss gegen Art. 3 EMRK darstellen kann (vgl. BVGE 2011/9 E. 7 mit Hinweisen auf die Praxis des Europäischen Gerichtshofs für Menschenrechte [EGMR]), dass dies im vorliegenden Fall für die Situation des Beschwerdeführers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rumänischen Behörden (nötigenfalls)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