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D-2313/2011 vom 27. April 2011</w:t>
      </w:r>
    </w:p>
    <w:p>
      <w:r>
        <w:t>Bundesverwaltungsgericht, 2011-04-27, DE</w:t>
      </w:r>
    </w:p>
    <w:p>
      <w:r>
        <w:rPr>
          <w:b/>
        </w:rPr>
        <w:t xml:space="preserve">Quelle: </w:t>
      </w:r>
      <w:r>
        <w:t>https://mcp.opencaselaw.ch/entscheid/bvger_D-2313_2011</w:t>
      </w:r>
    </w:p>
    <w:p>
      <w:r>
        <w:t>FR: TAF D-2313/2011 du 27 avril 2011</w:t>
      </w:r>
    </w:p>
    <w:p>
      <w:r>
        <w:t>IT: TAF D-2313/2011 del 27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D-2313/2011 Urteil vom 27. April 2011 Besetzung Einzelrichter Martin Zoller, mit Zustimmung von Richterin Regula Schenker Senn; Gerichtsschreiberin Susanne Burgherr. Parteien A._______, geboren am (...), B._______, geboren am (...), und deren Kinder C._______, geboren am (...), D._______, geboren am (...), Serbien, alle vertreten durch (...), Beschwerdeführende, gegen Bundesamt für Migration (BFM), Quellenweg 6, 3003 Bern, Vorinstanz. Gegenstand Nichteintreten auf Asylgesuche und Wegweisungen (Dublin-Verfahren); Verfügung des BFM vom 8. April 2011 / N (...). Das Bundesverwaltungsgericht stellt fest, dass der Beschwerdeführer A._______ zusammen mit seinen Eltern und Geschwistern am 8. November 1998 in der Schweiz um Asyl nachsuchte, dass das BFM die Asylgesuche vom 8. November 1998 mit Verfügung vom 3. Februar 1999 ablehnte und die Wegweisung der Familie aus der Schweiz sowie den Wegweisungsvollzug anordnete, und die dagegen erhobene Beschwerde infolge Rückzugs durch die damalige Schweizerische Asylrekurskommission (ARK) am 3. August 2000 als gegenstandslos abgeschrieben wurde, dass der Beschwerdeführer A._______ zusammen mit seiner Ehefrau B._______ und den gemeinsamen Kindern C._______ und D._______ am 28. Januar 2011 wiederum in der Schweiz um Asyl nachsuchte, dass der Beschwerdeführer A._______ anlässlich der Kurzbefragung im Transitzentrum E._______ vom 15. Februar 2011 im Wesentlichen geltend machte, er habe für sich und seine Familie in Serbien angesichts der schlechten Lage auf dem Arbeits- und Wohnungsmarkt und wegen Diskriminierungen aufgrund ihrer Ethnie (Roma) keine Zukunft gesehen, weshalb sie im Juli 2010 in Schweden um Asyl nachgesucht hätten, dass sie in Schweden jedoch negative Asylentscheide und am 25. Januar 2011 letztmals Geld von der Sozialhilfe erhalten hätten, dass sie fürchteten, nach Serbien ausgeschafft zu werden, weshalb sie Schweden am 28. Januar 2011 verlassen und in die Schweiz gereist seien, dass er in der Schweiz Verwandte habe (Aufzählung Verwandte); eine Zuteilung an den Wohnkanton der Eltern (F._______) wäre wünschenswert, es sei aber auch in Ordnung sei, wenn dies nicht möglich sei, dass die Beschwerdeführerin B._______ anlässlich ihrer Kurzbefragung im Transitzentrum E._______ vom 15. Februar 2011 ebenfalls im Wesentlichen vorbrachte, sie seien in Serbien nicht in der Lage, ihren Lebensunterhalt zu bestreiten, dass sie in Schweden negative Asylentscheide erhalten hätten und deshalb nach Serbien hätten zurückkehren müssen, wozu sie nicht bereit sei, dass sie im Rahmen des rechtlichen Gehörs zur Frage der Kantonszuweisung am 26. Februar 2011 vorbrachte, sie würde gerne im gleichen Kanton wie die Schwiegereltern wohnen, dass bezüglich der weiteren Aussagen beziehungsweise der Einzelheiten des rechtserheblichen Sachverhalts auf die Protokolle bei den Akten verwiesen wird (vgl. Akten Vorinstanz B4, B5 und B6), dass das BFM die Beschwerdeführenden mit unangefochten gebliebener Zwischenverfügung vom 4. März 2011 dem Kanton G._______ zuwies, wobei es hinsichtlich der im Kanton F._______ wohnhaften Verwandten festhielt, dass es sich dabei nicht um Kernfamilienmitglieder handle und kein besonderes Abhängigkeitsverhältnis zu diesen bestehe, weshalb dem Wunsch um Zuteilung in den gleichen Kanton nicht zu entsprechen sei, dass das BFM aufgrund der Angaben der Beschwerdeführenden und deren Daktyloskopierung (Eurodac) in Schweden am 1. April 2011 Übernahmeersuchen an die schwedischen Behörden stellte, welchen am 7. April 2011 zugestimmt wurde, dass das BFM in Anwendung von Art. 34 Abs. 2 Bst. d des Asylgesetzes vom 26. Juni 1998 (AsylG, SR 142.31) auf die Asylgesuche mit Verfügung vom 8. April 2011 - eröffnet am 13. April 2011 - nicht eintrat, die Wegweisung der Beschwerdeführenden nach Schweden und den Wegweisungsvollzug anordnete und gleichzeitig feststellte, dass einer allfälligen Beschwerde keine aufschiebende Wirkung zukomme, dass das BFM zur Begründung im Wesentlichen anführte, Schweden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schwedischen Behörden der Rückübernahme der Beschwerdeführenden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hätten, dass die Rückführung - vorbehältlich einer allfälligen Unterbrechung oder Verlängerung gemäss Art. 19 f. Dublin-II-VO - bis am 7. Oktober 2011 zu erfolgen habe, dass daher auf die Asylgesuche der Beschwerdeführenden nicht einzutreten und deren Wegweisung aus der Schweiz anzuordnen sei, dass die Beschwerdeführenden in einen Drittstaat reisen könnten, in dem sie Schutz vor Rückschiebung im Sinne von Art. 5 Abs. 1 AsylG fänden, weshalb das Non-Refoulement-Gebot bezüglich des Heimat- oder Herkunftsstaats nicht zu prüfen sei, und ferner für den Fall einer Rückkehr nach Schweden keine Hinweise auf eine Verletzung von Art. 3 der Konvention vom 4. November 1950 zum Schutze der Menschenrechte und Grundfreiheiten (EMRK, SR 0.101) bestehen würden, dass weder die in Schweden herrschende allgemeine Situation noch andere Gründe gegen die Zumutbarkeit des Wegweisungsvollzugs in diesen Staat sprechen würden, dass den Einwänden der Beschwerdeführenden, sie hätten in Schweden negative Asylentscheide erhalten und befürchteten eine Abschiebung in ihr Heimatland, entgegenzuhalten sei, dass ein abgeschlossenes Asyl- und Wegweisungsverfahren in Schweden keine Änderung der Zuständigkeit zu bewirken vermöge, und es sich bei Schweden um einen Rechtsstaat handle, der sich an die völkerrechtlichen Verpflichtungen halte, dass der Wegweisungsvollzug zudem technisch möglich und praktisch durchführbar sei, dass die Beschwerdeführenden dagegen mit Eingabe vom 20. April 2011 (vorab per Telefax) beim Bundesverwaltungsgericht Beschwerde erhoben, worin um Eintreten auf die Asylgesuche und um Durchführung des Asylverfahrens in der Schweiz, eventualiter um Feststellung der Unzulässigkeit oder Unzumutbarkeit des Wegweisungsvollzugs sowohl nach Serbien als auch nach Schweden und um Gewährung der vorläufigen Aufnahme, subeventualiter um Rückweisung der Sache zur Neubeurteilung an das BFM, ersucht wurde, dass in prozessualer Hinsicht beantragt wurde, der Beschwerde sei im Sinne vorsorglicher Massnahmen die aufschiebende Wirkung zuzuerkennen, dass zudem um Gewährung der unentgeltlichen Rechtspflege im Sinne von Art. 65 Abs. 1 des Bundesgesetzes vom 20. Dezember 1968 über das Verwaltungsverfahren (VwVG, SR 172.021) ersucht wurde, dass die Beschwerdeführenden im Wesentlichen vorbrachten, eigentlich sei die Schweiz das erste Asylland, wo der Beschwerdeführer A._______ über Verwandte verfüge, dass die Gefahr bestehe, dass sie von Schweden nach Serbien ausgewiesen würden, dass auf die weitere Begründung der Beschwerde - soweit für den Entscheid wesentlich - in den nachfolgenden Erwägungen einzugehen ist, dass die vorinstanzlichen Akten am 26. April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Schweden und die Zustimmung Schwedens zur Rückübernahme der Beschwerdeführenden aufgrund der Aktenlage feststehen, dass die in der Schweiz geltend gemachten Asylgründe daher in Schweden, das staatsvertraglich für das vorliegende Verfahren zuständig ist, zu prüfen sein werden, dass der Einwand der Beschwerdeführenden auf Beschwerdeebene, die Schweiz sei als erstes Asylland zu betrachten, auch wenn beim ersten Asylverfahren das DAA noch nicht in Kraft gewesen sei, nicht greift, zumal eine Zuständigkeit der Schweiz allein schon deshalb nicht mehr gegeben ist, weil die Familie des Beschwerdeführers A._______ nach Abschluss des ersten Asylverfahrens am 25. Oktober 2000 kontrolliert nach Serbien ausgereist ist, dass, selbst wenn das Asylverfahren der Beschwerdeführenden in Schweden bereits rechtskräftig abgeschlossen sein sollte und sie deshalb kein Anrecht mehr auf Unterbringung oder weitergehende staatliche oder nichtstaatliche Unterstützung hätten, Schweden gemäss Art. 16 Abs. 2 Bst. e Dublin-II-VO weiterhin für das Verfahren der Beschwerdeführenden bis zu einem allfälligen Wegweisungsvollzug zuständig ist (Art. 16 Abs. 4 Dublin-II-VO sowie Christian Filzwieser/Andrea Sprung, Dublin II-Verordnung, 3., überarb. Aufl., Wien/Graz 2010, K 25 zu Art. 16 Abs. 4), dass hinsichtlich der geäusserten Furcht vor Rückschiebung nach Serbien festzuhalten ist, dass Schweden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Schweden sich nicht an die daraus resultierenden völkerrechtlichen Verpflichtungen, insbesondere an das Rückschiebungsverbot, halten würde, dass auch kein Grund zur Annahme besteht, Personen, die sich im Rahmen eines Asylverfahrens in Schweden aufhalten, würden aufgrund der dortigen Aufenthaltsbedingungen in eine existenzielle Notlage versetzt, dass die Beschwerdeführenden allfällige Beanstandungen bei den zuständigen schwedischen Behörden vorzubringen haben, dass hinsichtlich des Einwands, der Beschwerdeführer A._______ verfüge in der Schweiz über Angehörige, festzuhalten ist, dass (Aufzählung Verwandte) keine Familienangehörigen im Sinne von Art. 2 Bst. i Dublin-II-VO (Ehegatten, minderjährige Kinder) sind, weshalb die Beschwerdeführenden aus Art. 7 Dublin-II-VO nichts zu ihren Gunsten abzuleiten vermögen, dass gemäss Art. 8 EMRK auch über die Kernfamilie hinausgehende verwandtschaftliche Bande unter den Schutz der Einheit der Familie fallen, sofern eine nahe, echte und tatsächlich gelebte Beziehung zwischen den Angehörigen besteht (vgl. Entscheide des Schweizerischen Bundesverwaltungsgerichts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zwischen den - soweit aktenkundig - gesunden Beschwerdeführenden und den Angehörigen des Beschwerdeführers A._______ in der Schweiz keine derartige, durch ein besonderes Abhängigkeitsverhältnis gekennzeichnete Beziehung ersichtlich ist (vgl. diesbezüglich auch die Verfügung des BFM betreffend Kantonszuweisung vom 4. März 2011), dass somit entgegen der Beschwerdevorbringen nicht davon auszugehen ist, das BFM hätte Veranlassung zu einem Selbsteintritt (Art. 3 Abs. 2 Dublin-II-VO) gehabt, dass das BFM demnach zu Recht in Anwendung von Art. 34 Abs. 2 Bst. d AsylG auf die Asylgesuche der Beschwerdeführenden nicht eingetreten ist, dass die Anordnung der Wegweisungen nach Schweden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Wegweisungen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das Gesuch um Erlass vorsorglicher Massnahmen mit vorliegendem Urteil ohne vorgängige Instruktion als gegenstandslos erweist, dass die Beschwerde aufgrund obiger Erwägungen als aussichtslos zu qualifizieren ist und daher das Gesuch um Gewährung der unentgeltlichen Rechtspflege im Sinne von Art. 65 Abs. 1 VwVG - ungeachtet der allfälligen Bedürftigkeit der Beschwerdeführenden - abzuweisen ist,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