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D-2308/2018 vom 27. April 2018</w:t>
      </w:r>
    </w:p>
    <w:p>
      <w:r>
        <w:t>Bundesverwaltungsgericht, 2018-04-27, DE</w:t>
      </w:r>
    </w:p>
    <w:p>
      <w:r>
        <w:rPr>
          <w:b/>
        </w:rPr>
        <w:t xml:space="preserve">Quelle: </w:t>
      </w:r>
      <w:r>
        <w:t>https://mcp.opencaselaw.ch/entscheid/bvger_D-2308_2018</w:t>
      </w:r>
    </w:p>
    <w:p>
      <w:r>
        <w:t>FR: TAF D-2308/2018 du 27 avril 2018</w:t>
      </w:r>
    </w:p>
    <w:p>
      <w:r>
        <w:t>IT: TAF D-2308/2018 del 27 aprile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D-2308/2018 Urteil vom 27. April 2018 Besetzung Einzelrichterin Daniela Brüschweiler, mit Zustimmung von Richter David R. Wenger; Gerichtsschreiberin Sandra Sturzenegger. Parteien A._______, geboren am (...), alias B._______, geboren am (...), Irak, Beschwerdeführer, gegen Staatssekretariat für Migration (SEM), Quellenweg 6, 3003 Bern, Vorinstanz. Gegenstand Asyl und Wegweisung; Verfügung des SEM vom 20. März 2018 / N (...). Das Bundesverwaltungsgericht stellt fest, dass der Beschwerdeführer am 21. September 2015 in der Schweiz um Asyl nachsuchte, dass er anlässlich der Befragung zur Person (BzP) vom 30. September 2015 sowie der Anhörung zu den Asylgründen vom 29. September 2016 zur Begründung seines Asylgesuchs im Wesentlichen geltend machte, er sei irakischer Staatsangehöriger kurdischer Ethnie und stamme aus dem Dorf C._______ (Provinz D._______), dass die Arbeiterpartei Kurdistans (PKK) im Gebiet aktiv gewesen sei und Druck auf die dort wohnhaften jungen Männer ausgeübt habe, dass er im Frühjahr 2015 von PKK-Angehörigen einmal persönlich auf einen Beitritt beziehungsweise eine Zusammenarbeit angesprochen worden sei, dass er dies abgelehnt habe, was die PKK-Angehörigen verärgert habe, dass ab August 2014 respektive 2015 PKK-Stellungen von der türkischen Luftwaffe bombardiert worden seien und dabei sein Heimatdorf unter Beschuss geraten sei, wobei seine Familie praktisch das gesamte Hab und Gut verloren habe, dass er daraufhin mit seiner Familie nach E._______ geflohen sei, wo sie vorübergehend bei einem Onkel mütterlicherseits Zuflucht gefunden hätten, dass die Situation indes auf Dauer unerträglich geworden sei, weshalb er nach Rücksprache mit seinem Vater beschlossen habe, den Irak in Richtung Europa zu verlassen, dass er am 2. September 2015 den Irak respektive sein Dorf verlassen und über die Türkei, Griechenland und ihm unbekannte Länder am 21. September 2015 in die Schweiz gelangt sei, dass seine Eltern und Geschwister den Irak Ende Juli 2016 ebenfalls in Richtung Europa verlassen hätten und er seither nichts über deren Verbleib habe herausfinden können, dass er bei einer Rückkehr in sein Heimatdorf Verfolgungsmassnahmen seitens Angehöriger der PKK befürchte, dass weitergehend auf die Protokolle bei den Akten verwiesen wird, dass der Beschwerdeführer im vorinstanzlichen Verfahren eine Kopie seiner irakischen Identitätskarte und eine Wohnsitzbestätigung zu den Akten reichte, dass das SEM mit Verfügung vom 20. März 2018 die Flüchtlingseigenschaft des Beschwerdeführers verneinte, sein Asylgesuch ablehnte und die Wegweisung aus der Schweiz sowie den Wegweisungsvollzug anordnete, dass der Beschwerdeführer mit Eingabe vom 20. April 2018 gegen diesen Entscheid beim Bundesverwaltungsgericht Beschwerde erhob und dabei in materieller Hinsicht beantragte, die angefochtene Verfügung sei aufzuheben und es sei Asyl zu gewähren oder jedenfalls die Flüchtlingseigenschaft festzustellen, eventualiter sei die Unzumutbarkeit des Vollzugs der Wegweisung festzustellen und die vorläufige Aufnahme anzuordnen, dass er in verfahrensrechtlicher Hinsicht - unter Einreichung einer Unterstützungsbestätigung - um Verzicht auf die Erhebung eines Kostenvorschusses und um Bewilligung der unentgeltlichen Prozessführung ersuchte, dass auf die Begründung der Beschwerdebegehren und das eingereichte Beweismittel ("Haftbefehl" vom 20. Dezember 2015 [inkl. deutschsprachiger Übersetzung]) - soweit für den Entscheid wesentlich - in den nachfolgenden Erwägungen eingegangen wird, dass das Bundesverwaltungsgericht am 24. April 2018 den Eingang der Beschwerde bestätigte,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vorliegend das Eröffnungsdatum der angefochtenen Verfügung unbekannt ist respektive sich in den Akten kein Rückschein finden lässt, dass diesbezüglich allerdings keine weiteren Abklärungen vorzunehmen sind, da aufgrund des Entscheid- respektive Ausgangsdatums der angefochtenen Verfügung von einer fristgerecht eingereichten Beschwerde ausgegangen werden kann,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der Verneinung der Flüchtlingseigenschaft zunächst zusammengefasst anführte, dass es sich bei den Bombardierungen durch die türkische Luftwaffe (und den damit verbundenen Nachteilen) um allgemeine durch die Konfliktlage bedingte Nachteile handle, denen keine Asylrelevanz zukomme, dass auch den behaupteten Problemen mit der PKK keine Asylrelevanz zukomme, zumal diese gemäss Darstellung des Beschwerdeführers für seine Flucht nicht kausal gewesen zu sein scheinen und sich seinen Äusserungen keine Anhaltspunkte dafür entnehmen lassen würden, dass sich die von ihm vorgebrachten Befürchtungen in naher Zukunft verwirklichen würden, dass das SEM die Vorbringen des Beschwerdeführers sodann auch einer Glaubhaftigkeitsprüfung unterzog und dazu zusammengefasst anführte, es würden erhebliche Zweifel daran bestehen, dass der Beschwerdeführer aus C._______ stamme beziehungsweise bis im August 2015 dort gelebt habe, dass er bei der Schilderung seiner Asylgründe an der BzP sein Heimatdorf auf einmal mit dem Namen F._______ anstatt C._______ bezeichnet habe, dass nicht ersichtlich sei, weshalb jemand, der angeblich sein ganzes Leben im Heimatdorf verbracht haben soll, sich plötzlich nicht mehr an den Namen des Dorfes erinnere respektive dieses mit einem anderen aktuellen Konfliktschauplatz verwechseln sollte, dass der Beschwerdeführer widersprüchliche Angaben zu seiner schulischen Ausbildung gemacht habe, dass seine Auskünfte zu den Lebensumständen im Dorf, in welchem er angeblich von Geburt bis kurz vor seiner Ausreise gelebt habe, ausgesprochen unsubstanziiert geblieben seien, dass auch seine Angaben zum angeblich nicht vorhandenen Beziehungsnetz in der Heimat die Vermutung nahe legen würden, dass er die tatsächlichen Umstände vor Ort zu verschleiern versuche, dass er Fragen nach dem Verbleib seiner Familienangehörigen systematisch ausgewichen sei und er sich - auf allfällige Bemühungen zur Kontaktaufnahme mit seinen Familienangehörigen angesprochen - in Schutzbehauptungen verrannt habe, dass auch seine Ausführungen zu den angeblichen Streitigkeiten mit dem Onkel in E._______, welche dazu geführt hätten, dass seine Familie (nach seiner Ausreise) in E._______ unter widrigsten Umständen in Zelten habe leben müssen, selbst auf wiederholte Nachfrage sehr vage geblieben seien, dass daher davon ausgegangen werden müsse, dass es sich bei der dargestellten Biographie um ein Konstrukt handle und der Beschwerdeführer das SEM über die Biographie und die tatsächlichen Lebensumstände in der Heimat zu täuschen versuche, dass die eingereichten Beweismittel an dieser Einschätzung nichts zu ändern vermöchten, dass der eingereichten Kopie der Identitätskarte bezüglich des geltend gemachten langjährigen Aufenthalts in C._______ aufgrund der darauf vermerkten Ausstellungsangaben ohnehin keinerlei Beweiskraft zukomme, dass im Übrigen bekannt sei, dass solche Dokumente im Irak leicht unrechtmässig käuflich erworben werden könnten, weshalb der Beweiswert sogar bei einem Original als gering einzustufen wäre, dass Ähnliches bezüglich der eingereichten Wohnsitzbestätigung festgehalten werden müsse, wobei angesichts der dargelegten Unglaubhaftigkeit der Vorbringen des Beschwerdeführers auf eine eingehende Würdigung verzichtet werden könne, dass seine Vorbringen demnach den Anforderungen an die Flüchtlingseigenschaft gemäss Art. 3 AsylG und denjenigen an die Glaubhaftigkeit gemäss Art. 7 AsylG nicht standzuhalten vermöchten, dass die vorinstanzlichen Erwägungen - nach Prüfung der Akten durch das Gericht - nicht zu beanstanden sind, dass sich in den Aussagen des Beschwerdeführers weitere Unglaubhaftigkeitselemente (etwa widersprüchliche Angaben zum letzten Aufenthalt im angeblichen Heimatdorf und zum Aufenthalt in E._______ resp. zum Zeitpunkt der Bombardierungen in C._______ [vgl. Akten SEM A4 S. 4 f.; A10 F 151 f., 157 ff. und 164 ff.]) finden lassen, dass in der Beschwerdeschrift keine Auseinandersetzung mit den vorinstanzlichen Erwägungen stattfindet, dass der Beschwerdeführer mit der Beschwerde nur einen "Haftbefehl" vom 20. Dezember 2015 einreichte, aus welchem hervorgehe, dass er aus C._______ komme, dass er in der Beschwerdeschrift allerdings weder erklärte, wie er in den Besitz dieses internen Dokuments - es handelt sich um einen Bericht des Polizeizentrums E._______ an das Untersuchungsgericht - gelangte, noch weshalb er es erst jetzt einreichen konnte, dass darüber hinaus die Aufmachung des Dokuments (bspw. kopierte Stempel) - sofern es sich dabei nach Ansicht des Beschwerdeführers überhaupt um ein Original handeln soll - gegen dessen Authentizität spricht, dass dieses Dokument daher nicht geeignet ist, seine Biographie und - wie in der Beschwerde vorgebracht - die behördliche Suche nach ihm wegen angeblicher Zusammenarbeit mit der PKK sowie die angebliche Bedrohung durch die PKK wegen Verweigerung der Zusammenarbeit glaubhaft zu machen, dass in diesem Zusammenhang der Vollständigkeit halber darauf hinzuweisen ist, dass der Beschwerdeführer an der Anhörung zu Protokoll gab, er habe mit den Behörden nie Probleme gehabt (vgl. A10 F 142 f.),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Irak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 eigenen Angaben zufolge - aus der von der kurdischen Regionalregierung kontrollierten nordirakischen Provinz D._______ stammt, wo insgesamt keine Situation allgemeiner Gewalt herrscht (vgl. etwa Urteil des BVGer E-4167/2016 vom 9. April 2018 E. 7.3), dass sodann aufgrund der generellen Unglaubhaftigkeit seiner Vorbringen (v.a. auch jener zu seinen Lebensumständen im Heimatland und dem Verbleib seiner Familie) vom Bundesverwaltungsgericht nicht weiter abzuklären ist, ob er bei einer Rückkehr in den Irak aus individuellen Gründen in eine existenzbedrohende Situation geraten würde, da die Untersuchungspflicht nach Treu und Glauben ihre Grenzen an der Mitwirkungspflicht der beschwerdeführenden Person findet (Art. 8 AsylG), dass daher insbesondere die Prüfung der Frage, ob der junge und - gemäss Aktenlage - gesunde Beschwerdeführer (vgl. A4 S. 7) im Nordirak über ein tragfähiges Beziehungsnetz verfügt, offengelassen werden kann, dass sich somit der Vollzug der Wegweisung auch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dem vorliegenden Entscheid in der Hauptsache das Gesuch um Verzicht auf die Erhebung eines Kostenvorschusses gegenstandslos geworden ist, dass das mit der Beschwerde gestellte Gesuch um Gewährung der unentgeltlichen Prozessführung unabhängig einer allfälligen Bedürftigkeit des Beschwerdeführers abzuweisen ist, da die Begehren - wie sich aus den vorstehenden Erwägungen ergibt - als aussichtslos zu bezeichnen waren, weshalb die kumulativen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