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D-2303/2017 vom 18. Mai 2017</w:t>
      </w:r>
    </w:p>
    <w:p>
      <w:r>
        <w:t>Bundesverwaltungsgericht, 2017-05-18, FR</w:t>
      </w:r>
    </w:p>
    <w:p>
      <w:r>
        <w:rPr>
          <w:b/>
        </w:rPr>
        <w:t xml:space="preserve">Quelle: </w:t>
      </w:r>
      <w:r>
        <w:t>https://mcp.opencaselaw.ch/entscheid/bvger_D-2303_2017</w:t>
      </w:r>
    </w:p>
    <w:p>
      <w:r>
        <w:t>FR: TAF D-2303/2017 du 18 mai 2017</w:t>
      </w:r>
    </w:p>
    <w:p>
      <w:r>
        <w:t>IT: TAF D-2303/2017 del 18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D-2303/2017 Arrêt du 18 mai 2017 Composition Gérard Scherrer (président du collège), Jean-Pierre Monnet, Simon Thurnheer, juges, Yves Beck, greffier. Parties A._______, né le (...), B._______, née le (...), Turquie, recourants, contre Secrétariat d'Etat aux migrations (SEM), Quellenweg 6, 3003 Berne, autorité inférieure. Objet Asile (non-entrée en matière / procédure Dublin) et renvoi; décision du SEM du 12 avril 2017 / N (...). Vu la demande d'asile déposée en Suisse par A._______ et son épouse en date du 16 janvier 2017, la décision du 12 avril 2017, notifiée huit jours plus tard, par laquelle le SEM, se fondant sur l'art. 31a al. 1 let. b LAsi (RS 142.31), n'est pas entré en matière sur cette demande, a prononcé le transfert des intéressés vers l'Italie et a ordonné l'exécution de cette mesure, constatant l'absence d'effet suspensif à un éventuel recours, le recours interjeté, le 20 avril 2017, contre cette décision, et la demande d'assistance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que leur recours, interjeté dans la forme (art. 52 al. 1 PA) et le délai (art. 108 al. 2 LAsi) prescrits par la loi, est recevable, qu'il y a exclusivement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2012/4 consid. 2.2),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la consultation du système central européen d'information sur les visas "CS-VIS", un visa valable du (...) 2016 au (...) 2017 a été délivré aux intéressés par la représentation italienne compétente à Izmir (Turquie), le (...) 2016, qu'en date du 10 février 2017, le SEM a dès lors soumis aux autorités italiennes compétentes, dans les délais fixés à l'art. 21 par. 1 du règlement Dublin III, une requête aux fins de prise en charge, fondée sur l'art. 12 par. 4 du règlement Dublin III, que, n'ayant pas répondu à cette requête dans les délais prévus par l'art. 22 par. 1 et 6 du règlement Dublin III, l'Italie est réputée l'avoir acceptée et, partant, avoir reconnu sa compétence pour traiter la demande d'asile des intéressés (art. 22 par. 7 du règlement Dublin III), que, sur ce point, les recourants ont déclaré avoir voyagé en camion jusqu'en Suisse sans passer par l'Italie, grâce aux membres d'un réseau, et leur avoir remis leurs passeports respectifs, le (...) 2016 (cf. les pv des auditions du 24 janvier 2017, ch. 2.05 et 4.02, p. 5 et 7, en ce qui concerne le recourant, ch. 4.02, p. 6, en ce qui concerne la recourante), qu'ils ont précisé que les membres du réseau avaient fait les démarches pour obtenir les visas (cf. les pv des auditions du 24 janvier 2017, ch. 2.05 p. 5), sans qu'ils ne sachent précisément l'utilisation qu'ils avaient faite de leurs passeports et visas, qu'en l'espèce, dites déclarations, visant à nier l'utilisation de leurs visas respectifs pour entrer dans l'Espace Schengen et par conséquent l'application de l'art. 12 par. 4 du règlement Dublin III, ne sont pas crédibles, qu'en effet, la représentation italienne en Turquie a délivré les visas précités en date du (...) 2016, qu'à cette date, les recourants étaient encore en possession de leurs passeports, les ayant prétendument remis aux membres du réseau (...) semaines plus tard, qu'en outre, comme le SEM l'a à juste titre relevé sans que cela ne soit valablement remis en cause, leurs empreintes digitales ont été relevées par la représentation italienne en Turquie dans le cadre de la procédure en délivrance des visas, que la compétence de l'Italie pour mener la procédure d'asile introduite en Suisse est ainsi acquise, que, se référant à l'arrêt de la Cour européenne des droits de l'Homme (ci-après : CourEDH) Tarakhel contre Suisse du 4 novembre 2014 (requête n° 29217/12) ainsi qu'à un rapport de l'Organisation suisse d'aide aux réfugiés (ci-après : OSAR) d'août 2016, les recourants s'opposent à leur transfert en Italie, affirmant, d'une part, que cet Etat présente des défaillances systémiques dans ses conditions d'accueil, au point que les requérants d'asile sont exposés à des conditions inhumaines et dégradantes, sans accès aux services de base, tels que l'hébergement et l'alimentation quotidienne, d'autre part, qu'il y a une absence totale de garanties individuelles et concrètes d'accueil en Italie pour leur famille,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les recourants n'ont pas allégué, ni a fortiori démontré que les autorités italiennes refuseraient d'examiner leur demande de protection, ni qu'elles ne respecteraient pas le principe du nonrefoulement, et donc failliraient à leurs obligations internationales en les renvoyant dans un pays où leur vie, leur intégrité corporelle ou leur liberté seraient sérieusement menacées, ou encore d'où ils risquerait d'être astreint à se rendre dans un tel pays, qu'en ce qui concerne les problèmes médicaux invoqués par la recourante,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arrêts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de la recourante, qui a déclaré avoir (...) depuis plus d'une année, ne pouvoir (...) durant une longue période (cf. le recours, p.1) et avoir des (...) (cf. le pv de son audition du 24 janvier 2017, ch. 8.02), qu'il lui a été exclusivement prescrits des médicaments après avoir consulté un médecin, les 21 et 22 mars, ainsi que le 11 avril 2017, qu'en cas de besoin, l'Italie dispose de structures médicales de pointe,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de la recourante, que, si nécessaire, il incombera aux autorités suisses chargées de l'exécution du transfert de transmettre aux autorités italiennes les renseignements permettant une telle prise en charge (cf. art. 31 et 32 du règlement Dublin III), que les recourants n'ont pas non plus apporté d'indices objectifs, concrets et sérieux qu'ils seraient privés durablement de tout accès aux conditions matérielles minimales d'accueil prévues par la directive Accueil, qu'en outre, l'arrêt Tarakhel (par. 120-122), par lequel la CourEDH exige de l'Etat requérant, avant qu'il prononce un transfert vers l'Italie d'enfants accompagnés, l'obtention des autorités italiennes de garanties individuelles d'une prise en charge conforme aux exigences de l'art. 3 CEDH, ne leur est pas applicable en l'état, que la grossesse de la recourante ne subordonne en effet pas son transfert, et celui de son époux, en Italie à l'octroi par les autorités de ce pays d'une garantie concrète et individuelle de possibilité d'hébergement dans une structure adéquate conforme aux besoins particuliers de l'enfant à naître, respectivement de sa mère, que rien n'indique que la recourante ne puisse, avec l'aide de son époux, trouver en Italie - en tant que personne vulnérable bénéficiant de ce fait d'un statut prioritaire dans les centres d'hébergement - une aide spécifique, au vu des besoins particuliers en matière d'accueil requis par sa grossesse et par la naissance de son futur enfant (cf. art. 2 let. k, 21 et 22 de la directive Accueil), qu'au demeurant, si - après leur retour en Italie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italiennes en usant des voies de droit adéquates (cf. art. 26 de la directive Accueil), que le SEM n'était donc pas tenu par les obligations de la Suisse relevant du droit international public de renoncer au transfert des recourants vers l'Italie et d'examiner lui-même leur demande d'asile, qu'il y a encore lieu d'examiner si le SEM a exercé correctement son pouvoir d'appréciation, en relation avec la clause humanitaire au sens de l'art. 29a al. 3 OA 1, que, dans leur recours, les intéressés font valoir qu'ils ont droit à un recours effectif au sens de l'art. 27 par. 1 du règlement Dublin III, soit à un examen complet et sérieux de leurs arguments, qu'ils se réfèrent à l'arrêt de la Cour de justice de l'Union européenne (ci-après : CJUE) C-63/15 Mehrdad Ghezelbash contre Staatssecretaris van Veiligheid en Justitie du 7 juin 2016, que cet arrêt traite de la possibilité d'invoquer, dans le cadre d'un recours contre une décision de transfert, l'application erronée d'un critère de responsabilité énoncé au chapitre III du règlement Dublin III, que les recourants ne font pas valoir l'application erronée d'un critère de responsabilité, mais la prise en considération, au stade du recours, de leur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pris en compte les faits allégués par les recourants, susceptibles de constituer des "raisons humanitaires", au sens de l'art. 29a al. 3 OA 1, qu'il a établi de manière complète et exacte l'état de fait pertinent et n'a commis ni excès ni abus de son pouvoir d'appréciation (cf. sur cette question ATAF 2015/9 consid. 8), qu'il n'a, notamment, pas fait preuve d'arbitraire dans son appréciation ou violé le principe de l'égalité de traitement, qu'en conclusion, c'est à bon droit que le SEM a considéré que l'Italie était l'Etat membre responsable de l'examen de la demande de protection internationale introduite par les recourants en Suisse, tenu de les 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la demande de dispense des frais de procédure est admise, les conditions de l'art. 65 al. 1 PA étant remplies, que les recourants ont conclu à la désignation d'un avocat d'office, que leur requête doit être rejetée, dès lors que l'assistance judiciaire totale dans le cadre d'une procédure Dublin suppose que l'affaire présente une difficulté juridique particulière (cf. art. 65 al. 2 PA) et qu'en l'occurrence les intéressés étaient parfaitement à même d'exposer, sans une telle aide, leurs objections individuelles à un transfert en Italie, ce qu'ils ont d'ailleurs fait, (dispositif page suivante) le Tribunal administratif fédéral prononce : 1. Le recours est rejeté. 2. La requête d'assistance judiciaire partielle est admise. 3. Il n'est pas perçu de frais. 4. La requête de nomination d'un avocat d'office est rejetée. 5. Le présent arrêt est adressé aux recourants,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