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D-2302/2014 vom 6. Mai 2014</w:t>
      </w:r>
    </w:p>
    <w:p>
      <w:r>
        <w:t>Bundesverwaltungsgericht, 2014-05-06, DE</w:t>
      </w:r>
    </w:p>
    <w:p>
      <w:r>
        <w:rPr>
          <w:b/>
        </w:rPr>
        <w:t xml:space="preserve">Quelle: </w:t>
      </w:r>
      <w:r>
        <w:t>https://mcp.opencaselaw.ch/entscheid/bvger_D-2302_2014</w:t>
      </w:r>
    </w:p>
    <w:p>
      <w:r>
        <w:t>FR: TAF D-2302/2014 du 6 mai 2014</w:t>
      </w:r>
    </w:p>
    <w:p>
      <w:r>
        <w:t>IT: TAF D-2302/2014 del 6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D-2302/2014/plo Urteil vom 6. Mai 2014 Besetzung Einzelrichter Hans Schürch, mit Zustimmung von Richter Fulvio Haefeli; Gerichtsschreiber Christoph Basler. Parteien A._______, geboren (...), Afghanistan, Beschwerdeführer, gegen Bundesamt für Migration (BFM), Quellenweg 6, 3003 Bern, Vorinstanz. Gegenstand Nichteintreten auf Asylgesuch und Wegweisung (Dublin-Verfahren); Verfügung des BFM vom 15. April 2014 / N (...). Das Bundesverwaltungsgericht stellt fest, dass der Beschwerdeführer am 21. Januar 2014 in der Schweiz um Asyl nachsuchte, dass das BFM mit Verfügung vom 15. April 2014 - eröffnet am 24. April 2014 -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April 2014 gegen diesen Entscheid beim Bundesverwaltungsgericht Beschwerde erhob und dabei beantragte, die angefochtene Verfügung sei aufzuheben und das BFM sei anzuweisen, sein Recht zum Selbsteintritt auszuüben und sich für die Behandlung des vorliegenden Asylgesuchs für zuständig zu erachten, dass er in verfahrensrechtlicher Hinsicht beantragte, es sei im Sinne vorsorglicher Massnahmen der Beschwerde die aufschiebende Wirkung zu erteilen und die Vollzugsbehörden seien anzuweisen, von einer Überstellung nach Griechenland (recte: Ungarn) abzusehen, bis das Bundesverwaltungsgericht über den Suspensiveffekt der Beschwerde entschieden habe, dass der Beschwerde ein Artikel vom 28. August 2012 aus "Die Welt", ein Beschluss des Verwaltungsgerichts Stuttgart vom 2. April 2012 und eine Stellungnahme des UNHCR vom Oktober 2012 zur Überstellung von Personen nach Ungarn, die durch Serbien gereist sind, beilagen, dass für den Inhalt der Beschwerde auf die Akten zu verweisen und - soweit entscheidwesentlich - nachfolgend darauf einzugehen ist, dass die vorinstanzlichen Akten am 1. Mai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und nicht, wie der Beschwerdeführer fälschlicherweise annimmt, die Verordnung (EG) Nr. 343/2003 des Rates vom 18. Februar 2003 (Dublin-II-VO)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Abklärungen des BFM bei den ungarischen Behörden ergaben, dass dieser am 17. Januar 2014 in Ungarn ein Asylgesuch eingereicht hatte (vgl. act. A18/1), dass das BFM die ungarischen Behörden am 17. März 2014 um Wiederaufnahme des Beschwerdeführers gestützt auf Art. 18 Abs. 1 Bst. c Dublin-III-VO ersuchte, dass die ungarischen Behörden dem Gesuch um Übernahme am 25. März 2014 zustimmten, dass dem Beschwerdeführer vom BFM am 31. März 2014 das rechtliche Gehör zur Zuständigkeit Ungarns für die Durchführung des Asyl- und Wegweisungsverfahrens gewährt wurde, dass der Beschwerdeführer in seiner Stellungnahme vom 9. April 2014 nicht bestritt, in Ungarn ein Asylgesuch eingereicht zu haben, weshalb die grundsätzliche Zuständigkeit dieses Mitgliedstaates unbestritten blieb, dass die Zuständigkeit Ungarns somit gegeben ist, dass es keine wesentliche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Ungarn auf die u.a. vom Amt des Hohen Flüchtlingskommissars der Vereinten Nationen (UNHCR) am ungarischen Asylsystem geübte Kritik reagiert und sowohl auf gesetzlicher Ebene als auch in der Praxis die Behebung von Mängeln angekündigt beziehungsweise mit deren Umsetzung begonnen hat, wobei insbesondere der Verzicht auf eine quasi-systematische Inhaftierung von Asylsuchenden und auf die Einstufung von Serbien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D-4044/2013 vom 23. Juli 2013, D-4197/2013 vom 25. Juli 2013, E-4194/2013 vom 13. August 2013 und D-4809/2013 vom 3. September 2013), dass jüngere Entwicklungen in Ungarn Anlass zu erneuter Kritik gegeben haben, dass zum einen die Asylgesuchszahlen in Ungarn erheblich anstiegen, was offenbar zu einer spürbaren Verschlechterung der Aufnahmebedingungen geführt hat (vgl. Urteil E-2093/2012 vom 9. Oktober 2013 E. 8.3), dass zum anderen am 1. Juli 2013 Änderungen des ungarischen Asylgesetzes in Kraft getreten sind, die eine neue rechtliche Grundlage für die Inhaftierung von Asylsuchenden schaffen,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dass das Bundesverwaltungsgericht in einer Analyse der Situation von Asylsuchenden in Ungarn und des dortigen Asylverfahrens unter Einbezug der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der Beschwerdeführer gemäss den Akten kurz, nachdem er in Ungarn ein Asylgesuch gestellt hatte, verschwand und damit den ungarischen Behörden nicht mehr zur Verfügung stand (vgl. act. A22/1), dass somit nicht davon auszugehen ist, er habe in Ungarn keinen effektiven Zugang zum Asylverfahren gehabt, das Verfahren in Ungarn wäre nicht fair gewesen oder er hätte dort seine Asylgründe nicht darlegen können, und auch keinerlei berechtigte Befürchtungen im Hinblick auf die Nichtbeachtung des Grundsatzes des Non-Refoulement durch Ungarn bestehen, dass der Beschwerdeführer mithin nicht ansatzweise aufzuzeigen vermag, inwiefern sich Ungarn in Bezug auf seine Person nicht an die vor-genannten völkerrechtlichen Verpflichtungen gehalten habe (vgl. BVGE 2013/10 E. 5.2 S. 110 ff.) oder im Falle der Überstellung nicht halten wer-de, dass auch nicht davon auszugehen ist, die Lebensbedingungen in Ungarn seien so schlecht, dass die Überstellung in dieses Land eine EMRK-Verletzung darstellen würde, dass zudem keine konkreten Anhaltspunkte ersichtlich sind, die darauf hindeuteten, der Beschwerdeführer würde im Falle einer Rückkehr nach Ungarn aus individuellen Gründen in eine existenzielle Notlage geraten, dass vom Beschwerdeführer ohne Weiteres ein kooperatives Verhalten bei der Weiterführung des ungarischen Verfahrens erwartet werden darf, dass sich somit keine Anhaltspunkte für die Anordnung einer EMRK-widrigen Haft nach der Überstellung des Beschwerdeführers nach Ungarn ergeben, dass es dem Beschwerdeführer demnach nicht gelungen ist, darzutun, dass er im Falle einer Überstellung nach Ungarn Gefahr laufen würde, wegen der dortigen Mängel des Asyl- und Wegweisungsverfahrens und/oder der Lebensbedingungen eine Verletzung seiner Grundrechte zu erleiden, dass an dieser Sichtweise auch die eingereichten Beweismittel, die allesamt im Jahr 2012 entstanden sind, nichts zu ändern vermögen, dass unter diesen Umständen die Anwendung von Art. 3 Abs. 2 Satz 2 Dublin-III-VO nicht gerechtfertigt ist, dass es nach den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dem Beschwerdeführer aufzuerlegen sind (Art. 63 Abs. 1 VwVG), woran die von ihm geltend gemachte Bedürftigkeit nichts zu ändern vermag, zumal die Voraussetzungen für die Gewährung der unentgeltlichen Rechtspflege gemäss Art. 65 Abs. 1 VwVG angesichts der Aussichtslosigkeit der Beschwerde nicht gegeben sind, dass es sich demnach erübrigt, die in Aussicht gestellte Bestätigung der Fürsorgeabhängigkeit des Beschwerdeführers abzuwarten.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