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D-229/2017 vom 17. Januar 2017</w:t>
      </w:r>
    </w:p>
    <w:p>
      <w:r>
        <w:t>Bundesverwaltungsgericht, 2017-01-17, DE</w:t>
      </w:r>
    </w:p>
    <w:p>
      <w:r>
        <w:rPr>
          <w:b/>
        </w:rPr>
        <w:t xml:space="preserve">Quelle: </w:t>
      </w:r>
      <w:r>
        <w:t>https://mcp.opencaselaw.ch/entscheid/bvger_D-229_2017</w:t>
      </w:r>
    </w:p>
    <w:p>
      <w:r>
        <w:t>FR: TAF D-229/2017 du 17 janvier 2017</w:t>
      </w:r>
    </w:p>
    <w:p>
      <w:r>
        <w:t>IT: TAF D-229/2017 del 17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D-229/2017teb/sol/shk Urteil vom 17. Januar 2017 Besetzung Einzelrichter Bendicht Tellenbach, mit Zustimmung von Richter Daniele Cattaneo; Gerichtsschreiber Linus Sonderegger. Parteien A._______, geboren am (...), Nigeria, Beschwerdeführer, gegen Staatssekretariat für Migration (SEM), Quellenweg 6, 3003 Bern, Vorinstanz. Gegenstand Nichteintreten auf Asylgesuch und Wegweisung (Dublin-Verfahren); Verfügung des SEM vom 3. Januar 2017 / N (...). Das Bundesverwaltungsgericht stellt fest, dass der Beschwerdeführer am 24. September 2016 in der Schweiz um Asyl nachsuchte, dass der Beschwerdeführer am 6. Oktober 2016 summarisch zu seiner Person und seinem Reiseweg befragt wurde, ihm dabei das rechtliche Gehör zu einem allfälligen Nichteintretensentscheid aufgrund der mutmasslichen Verfahrenszuständigkeit Spaniens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nach Spanien gewährt wurde, dass der Beschwerdeführer dabei im Wesentlichen geltend machte, er habe nicht in Spanien um Asyl ersucht, sondern habe es vorgezogen, in die Schweiz zu kommen, dass das SEM am 19. Oktober 2016 die spanischen Behörden um Informationen gemäss Art. 34 Dublin-III-VO ersuchte, dass die spanischen Behörden am 23. November 2016 der Vorinstanz mitteilten, der Gesuchsteller sei unter dem Namen B._______, geboren am (...) bekannt, er sei am 9. September 2016 illegal nach Spanien eingereist und habe kein Asylgesuch gestellt, dass die Vorinstanz am 24. November 2016 ein Ersuchen um Aufnahme des Beschwerdeführers im Sinne von Art. 13 Abs. 1 Dublin-III-VO an Spanien richtete, dass die spanischen Behörden dem Übernahmeersuchen am 19. Dezember 2016 ausdrücklich zustimmten, dass das SEM mit Verfügung vom 3. Januar 2017 - eröffnet am 6. Januar 2017 -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der angefochtenen Verfügung im Wesentlichen ausführte, Spanien sei gemäss Dublin-III-VO für die Durchführung des Asyl- und Wegweisungsverfahrens zuständig und es lägen auch keine Hinweise vor, die spanischen Behörden würden das Asyl- und Wegweisungsverfahren nicht korrekt durchführen, dass ferner auch keine Gründe gemäss Art. 16 Abs. 1 Dublin-III-VO und Art. 17 Abs. 1 Dublin-III-VO vorlägen, welche die Schweiz zur Prüfung des Asylgesuchs verpflichten würden, dass der Wunsch nach einem weiteren Verbleib in der Schweiz keinen Einfluss auf die Zuständigkeit für das Asyl- und Wegweisungsverfahren habe, dass das SEM bei der Anwendung der Souveränitätsklausel gemäss Art. 29a Abs. 3 AsylV 1 über Ermessen verfüge, aufgrund der Aktenlage jedoch keine Gründe vorliegen würden, welche deren Anwendung rechtfertigen würden, dass der Beschwerdeführer mit Eingabe vom 12. Januar 2017 gegen diesen Entscheid beim Bundesverwaltungsgericht Beschwerde erhob und beantragte, von der Überstellung nach Spanien abzusehen sowie sein Asylgesuch in der Schweiz zu behandeln, dass die Sache eventualiter zwecks Erhebung des Sachverhalts und erneuten Entscheidung an die Vorinstanz zurückzuweisen sei, dass er zur Begründung ausführte, er habe in Spanien keinen Zugang zum Asylverfahren und nur ungenügende Informationen erhalten, und ihm sei gesagt worden, er solle nicht dort bleiben, wenn er an einen anderen Ort gehen könne, dass deshalb davon ausgegangen werden müsse, Spanien sei angesichts der Flüchtlingsströme überfordert, es lägen Mängel im Asyl- und Aufnahmesystem vor und es sei zu befürchten, dass sein Asylgesuch nicht behandelt werde, infolgedessen er den Status einer illegal eingereisten Person erhielte, dass er weiter beantragte, der Beschwerde sei die aufschiebende Wirkung zu gewähren, dass die vorinstanzlichen Akten am 16.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habe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den vorliegenden Akten zu entnehmen ist, dass sich der Beschwerdeführer vor seiner Einreise in die Schweiz in Spanien aufgehalten hatte, dass der Beschwerdeführer anlässlich seiner Befragung zur Person im Empfangs- und Verfahrenszentrum (EVZ) C._______ vom 6. Oktober 2016 ausführte, er sei von Marokko aus mit dem Boot nach Spanien gereist, wo er bei D._______ gerettet und anschliessend in eine Unterkunft nach E._______ gebracht worden sei, dass das SEM die spanischen Behörden am 24. November 2016 um Aufnahme des Beschwerdeführers gestützt auf Art. 21 Dublin-III-VO ersuchte, dass die spanischen Behörden dem Gesuch um Übernahme am 19. Dezember 2016 zustimmten, dass die grundsätzliche Zuständigkeit Spaniens denn auch weder im Rahmen der Gewährung des rechtlichen Gehörs noch in der Beschwerdeschrift bestritten wird und die Zuständigkeit Spaniens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 wie nachfolgend aufgezeigt wird - die Verfügung des SEM nicht zu beanstanden ist, dass der im vorinstanzlichen Verfahren geäusserte Wunsch auf Prüfung des Asylgesuchs in der Schweiz keine Zuständigkeit zu begründen vermag, da die Dublin-III-VO dem Schutzsuchenden kein Recht einräumt, den seinen Antrag auf internationalen Schutz prüfenden Staat selber auszuwählen (vgl. auch BVGE 2010/45 E. 8.3),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aufzunehmen und seinen Antrag auf internationalen Schutz unter Einhaltung der Regeln der erwähnten Richtlinien zu prüfen, dass den Akten auch keine Gründe für die Annahme zu entnehmen sind, Spanien werde in ihrem Fall den Grundsatz des Non-Refoulement missachten und ihn zur Ausreise in ein Land zwingen, in dem sein Leib, Leben oder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Spanien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