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D-2298/2011 vom 27. April 2011</w:t>
      </w:r>
    </w:p>
    <w:p>
      <w:r>
        <w:t>Bundesverwaltungsgericht, 2011-04-27, DE</w:t>
      </w:r>
    </w:p>
    <w:p>
      <w:r>
        <w:rPr>
          <w:b/>
        </w:rPr>
        <w:t xml:space="preserve">Quelle: </w:t>
      </w:r>
      <w:r>
        <w:t>https://mcp.opencaselaw.ch/entscheid/bvger_D-2298_2011</w:t>
      </w:r>
    </w:p>
    <w:p>
      <w:r>
        <w:t>FR: TAF D-2298/2011 du 27 avril 2011</w:t>
      </w:r>
    </w:p>
    <w:p>
      <w:r>
        <w:t>IT: TAF D-2298/2011 del 27 aprile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D-2298/2011 Urteil vom 27. April 2011 Besetzung Einzelrichter Bendicht Tellenbach, mit Zustimmung von Richterin Gabriela Freihofer; Gerichtsschreiber Daniel Stadelmann. Parteien A._______, geboren (...), Kosovo, (...), Beschwerdeführerin, gegen Bundesamt für Migration (BFM), Quellenweg 6, 3003 Bern, Vorinstanz . Gegenstand Nichteintreten auf Asylgesuch und Wegweisung; Verfügung des BFM vom 12. April 2011 / N _______. Das Bundesverwaltungsgericht stellt fest, dass die Beschwerdeführerin - eine kosovarische Staatsangehörige und ethnische Torbesch aus B._______ (Gemeinde C._______) - eigenen Angaben zufolge ihre Heimat am 13. März 2011 (gemeinsam mit ihrer Schwester und deren Ehemann, N _______) in einem PW durch ihr unbekannte Länder verliess und am 16. März 2011 im Empfangs- und Verfahrenszentrum (EVZ) (...) um Asyl nachsuchte, dass sie anlässlich der Kurzbefragung im EVZ (...) vom 23. März 2011 und der Anhörung zu den Asylgründen vom 7. April 2011 zur Begründung ihres Asylgesuches im Wesentlichen geltend machte, sie habe vor etwa einem Jahr bei einer Musikunterhaltung einen jungen Mann albanischer Abstammung aus C._______ kennengelernt, dass sie in der Folge mehrmals miteinander ausgegangen und während des ersten halben Jahres keine Probleme aufgetreten seien, dass dann ihr Freund jedoch sein wahres Gesicht gezeigt, sie geschlagen, malträtiert und dazu gezwungen habe, mit ihm auszugehen, dass sie von seinen Freunden erfahren habe, ihr Freund nehme Drogen und die Situation für sie immer unerträglicher geworden sei, dass die Eltern ihr schliesslich geraten hätten, sie solle sich im Ausland in Sicherheit bringen, dass die Beschwerdeführerin ihren kosovarischen Pass sowie ihre kosovarische Identitätskarte zu den Akten reichte, dass das BFM mit Verfügung vom 12. April 2011 - eröffnet am 14. April 2011 - in Anwendung von Art. 34 Abs. 1 des Asylgesetzes vom 26. Juni 1998 (AsylG, SR 142.31) auf das Asylgesuch nicht eintrat und die Wegweisung aus der Schweiz sowie den Vollzug anordnete, dass das BFM zur Begründung des Nichteintretensentscheides im Wesentlichen anführte, auf ein Gesuch aus einem verfolgungssicheren Staat nach Art. 6a Abs. 2 Bst. a AsylG werde nicht eingetreten, ausser es gebe Hinweise auf Verfolgung, dass der Bundesrat mit Beschluss vom 6. März 2009 Kosovo als verfolgungssicheren Staat bezeichnet habe, und Hinweise, welche die widerlegbare Vermutung der Verfolgungssicherheit gemäss Art. 6a Abs. 2 Bst. a AsylG umstossen könnten, im vorliegenden Fall aus den Akten nicht ersichtlich seien, dass die Aussagen der Beschwerdeführerin zu ihren Asylgründen als unglaubhaft zu beurteilen seien, dass sie nicht in der Lage sei, ihre Ausreisegründe anschaulich und nachvollziehbar wiederzugeben, fehle es doch ihrer Schilderung in der Gesamtheit an der gebotenen Differenziertheit und Plausibilität (vgl. A 4, S. 5 f. und A8, S. 3 ff.), dass es in Kosovo in den vergangen Jahren zwar vereinzelt zu Übergriffen auf Angehörige der ethnischen Minderheiten - namentlich auch der Torbeschen - gekommen sei, dass auch weiterhin Benachteiligungen und Schikanen nicht restlos ausgeschlossen werden könnten, dass jedoch vom Vorhandensein eines adäquaten Schutzes durch den Heimatstaat auszugehen sei, dass ferner der Vollzug der Wegweisung zulässig, zumutbar und möglich sei, dass insbesondere keine individuellen Gründe gegen die Zumutbarkeit des Wegweisungsvollzugs sprächen, dass es sich bei der Beschwerdeführerin um einen junge und gesunde Frau handle, die in Kosovo, wo ihre Familie auf einem eigenen Grundstück in einem eigenen Haus lebe, sowohl auf ein tragfähiges Netz als auch auf eine gesicherte Wohnsituation zurückgreifen könne, dass die Beschwerdeführerin mit Eingabe vom 19. April 2011 gegen diesen Entscheid beim Bundesverwaltungsgericht Beschwerde erhob und dabei sinngemäss beantragte, es sei die vorinstanzliche Verfügung des BFM aufzuheben und die Sache zur materiellen Prüfung an die Vorinstanz zurückzuweisen, es sei ihr Asyl zu gewähren und eventualiter sei ihr unter Feststellung der Unzulässigkeit oder Unzumutbarkeit des Wegweisungsvollzugs die vorläufige Aufnahme zu gewähren, dass die vorinstanzlichen Akten am 20. April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nachfolgender Einschränkung - einzutreten ist (Art. 108 Abs. 1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das von der Beschwerdeführerin in ihrer Rechtsmitteleingabe sinngemäss gestellte Begehren, es sei ihr Asyl zu gewähren, dementsprechend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nicht eingetreten wird, ausser es gebe Hinweise auf eine Verfolgung (Art. 34 Abs. 1 AsylG), dass das Fehlen einer Verfolgung im Herkunftsland somit lediglich vermutet wird und widerlegt werden kann, dass der Bundesrat Kosovo mit Beschluss vom 6. März 2009 zum "Safe Country" erklärt hat, in welchem nach seinen Feststellungen Sicherheit vor Verfolgung besteht, und er auf diese Einschätzung im Rahmen der periodischen Überprüfung (vgl. Art. 6a Abs. 3 AsylG) bisher nicht zurückgekommen ist, dass somit die formellen Bedingungen für den Erlass eines Nichteintretensentscheides auf der Grundlage von Art. 34 Abs. 1 AsylG erfüllt sind, dass bei der Prüfung, ob Hinweise auf Verfolgung vorliegen, erstens ein weiter Verfolgungsbegriff gilt, der alle erlittenen oder befürchteten Nachteile umfasst, die von Menschenhand zugefügt werden, und zweitens nur einem tiefen Beweismass Genüge getan werden muss, weshalb auf ein Gesuch einzutreten ist, wenn Verfolgungshinweise geltend gemacht werden, die nicht bereits auf den ersten Blick als unglaubhaft erkennbar sind, dass die Beschwerdeführerin sich darauf beruft, sie habe in Kosovo unter den Drohungen und Gewalttätigkeiten ihres Freundes - eines ethnischen Albaners - gelitten, welcher sie genötigt habe, mit ihm auszugehen, dass sie diese Situation nicht mehr länger ertragen und keinen anderen Ausweg gesehen habe, als ihre Heimat zu verlassen, dass es diesen anlässlich der Befragung und der Anhörung gemachten Schilderungen indes an Realkennzeichen und Detailreichtum mangelt (vgl. A 4, S. 5 f. und A8, S. 3 ff.), dass diesbezüglich zudem auf die zutreffenden Erwägungen der Vorinstanz verwiesen werden kann (vgl. A12, S. 3), dass die Beschwerdeführerin in ihrer Rechtsmitteleingabe vom 19. April 2011 weitere Gründe anfügt, weshalb sie ihre Heimat habe verlassen müssen, dass es sich dabei im Wesentlichen um die unbefriedigende sozioökonomische Situation von ethnischen Minderheiten in Kosovo handelt, die in allen Lebensbereichen Benachteiligungen zu erleiden hätten, dass sie zudem in der Stadt C._______ von mehreren Albanern verfolgt und verbal bedroht worden sei, so dass sie sich in ihr Dorf B._______ habe zurückziehen müssen und keinerlei Bewegungsfreiheit mehr gehabt habe, dass sie sich nach einem erneuten Abstecher nach C._______ und dem Erleben weiterer Drohungen und Behelligungen durch Albaner in psychiatrische Behandlung habe begeben müssen und noch heute psychisch angeschlagen sei, dass der immer grösser werdende psychische Druck sie schliesslich zur Ausreise aus ihrer Heimat bewogen habe, dass diese erst auf Beschwerdeebene gemachten Vorbringen jedoch ohne Zweifel nachgeschoben, widersprüchlich und unglaubhaft sind, gab die Beschwerdeführerin doch bei der Befragung unmissverständlich zu Protokoll, sie habe ausser mit ihrem Freund mit keiner anderen Privatperson Probleme gehabt (vgl. A4, S. 5), dass sie auch anlässlich der Anhörung einzig die Probleme mit ihrem Freund erwähnte und keine anderen Asylgründe geltend machte (vgl. A8, S. 3 ff.), dass es der Beschwerdeführerin demnach - selbst unter Berücksichtigung eines weiten Verfolgungsbegriffes und eines tiefen Beweismasses - nicht gelungen ist, rechtserhebliche Hinweise auf Verfolgung entsprechend darzulegen, weshalb der Nichteintretensentscheid in Anwendung von Art. 34 Abs. 1 AsylG zu bestätigen ist, dass an dieser Einschätzung auch das in Aussicht gestellte Schreiben der Demokratischen Partei der Bosniaken aus C._______ nichts zu ändern vermöchte, weshalb deren Nachreichung nicht abgewartet werden muss und auf eine entsprechende Fristansetzung verzichtet werden kann,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der Beschwerdeführerin im Heimat- oder Herkunftsland droht, dass sich der Vollzug für Ausländerinnen und Ausländer als unzumutbar erweisen kann, wenn sie im Heimat- oder Herkunftsstaat auf Grund von Situationen wie Krieg, Bürgerkrieg, allgemeiner Gewalt und medizinischer Notlage konkret gefährdet sind (Art. 83 Abs. 4 AuG), dass für slawische Muslime (Bosniaken, Torbeschen, Gorani) aus der Region C._______ (und weiteren Regionen) gemäss Urteil des Bundesverwaltungsgerichts D-6712/2009 vom 12. April 2010 in der Regel von der Zulässigkeit und Zumutbarkeit des Wegweisungsvollzugs auszugehen ist, dass auch keine individuellen Gründe - die Beschwerdeführerin verfügt über eine solide Schulbildung, hat im elterlichen Haushalt mitgearbeitet und kann in ihrer Heimat auf ein familiäres Beziehungsnetz zählen (vgl. A4, S. 2 f. und A8, S. 2 f.) - auf eine konkrete Gefährdung im Falle einer Rückkehr schliessen lassen, weshalb der Vollzug der Wegweisung zumutbar ist, dass die Beschwerdeführerin zwar geltend macht, psychiatrische Hilfe zu benötigen, dass diese behaupteten psychischen Probleme jedoch als unsubstanziiert zu erachten sind, da sie mit keinerlei Beweismitteln (wie beispielsweise Arztberichten) näher belegt sind und die angeführten Gründe für ihre angeblich angeschlagene psychische Verfassung - wie vorstehend ausgeführt - mangels Glaubhaftigkeit ihrer Vorbringen nicht plausibel erscheinen, dass die Beschwerdeführerin vorbringt, in ihrer Heimat in psychiatrischer Behandlung gewesen zu sein, dies indessen - selbst wenn diese Behauptung zutreffen sollte - nichts daran ändert, dass die Beschwerdeführerin kein medizinisch indiziertes Vollzugshindernis zu substanziieren vermochte und überdies auch nichts entgegenstehen würde, wenn die Beschwerdeführerin die begonnene Behandlung bei ihrem Psychiater in C._______ wieder aufnehmen will, dass deshalb die in der Beschwerdeschrift in Aussicht gestellte ärztliche Bestätigung eines Psychiaters aus C._______ an dieser Einschätzung nichts zu ändern vermöchte und daher auch in dieser Hinsicht sich die Ansetzung einer Beweismittelfrist erübrigt,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S. 513 - 515),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bei diesem Ausgang des Verfahrens die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Die Verfahrenskosten von Fr. 600.- werden der Beschwerdeführerin auferlegt. Dieser Betrag ist innert 30 Tagen ab Versand des Urteils zu Gunsten der Gerichtskasse zu überweisen. 3. Dieses Urteil geht an die Beschwerdeführerin, das BFM und die zuständige kantonale Behörde. Der Einzelrichter: Der Gerichtsschreiber: Bendicht Tellenbach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