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D-2295/2017 vom 25. April 2017</w:t>
      </w:r>
    </w:p>
    <w:p>
      <w:r>
        <w:t>Bundesverwaltungsgericht, 2017-04-25, FR</w:t>
      </w:r>
    </w:p>
    <w:p>
      <w:r>
        <w:rPr>
          <w:b/>
        </w:rPr>
        <w:t xml:space="preserve">Quelle: </w:t>
      </w:r>
      <w:r>
        <w:t>https://mcp.opencaselaw.ch/entscheid/bvger_D-2295_2017</w:t>
      </w:r>
    </w:p>
    <w:p>
      <w:r>
        <w:t>FR: TAF D-2295/2017 du 25 avril 2017</w:t>
      </w:r>
    </w:p>
    <w:p>
      <w:r>
        <w:t>IT: TAF D-2295/2017 del 25 aprile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D-2295/2017 Arrêt du 25 avril 2017 Composition Gérard Scherrer, juge unique, avec l'approbation de Andreas Trommer, juge ; Germana Barone Brogna, greffière. Parties A._______, né le (...), Maroc, recourant, contre Secrétariat d'Etat aux migrations (SEM), Quellenweg 6, 3003 Berne, autorité inférieure. Objet Asile (non-entrée en matière / procédure Dublin) et renvoi ; décision du SEM du 12 avril 2017 / N (...). Vu la demande d'asile déposée en Suisse par l'intéressé, le 17 mars 2017, le procès-verbal d'audition du 23 mars 2017, la décision du 12 avril 2017, notifiée le 19 avril suivant, par laquelle le SEM, en application de l'art. 31a al. 1 let. b LAsi (RS 142.31), n'est pas entré en matière sur la demande d'asile de l'intéressé, a prononcé son transfert vers l'Autriche et ordonné l'exécution de cette mesure, le recours interjeté, le 20 avril 2017, concluant à l'annulation de cette décision et à l'entrée en matière sur la demande d'asile, la demande d'assistance judiciaire partielle assortie au recours, les autres pièces du dossier reçu du SEM, le 24 avril 2017,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recours, que l'intéressé a qualité pour recourir (cf. art. 48 al. 1 PA, applicable par renvoi de l'art. 37 LTAF), que présenté dans la forme (cf. art. 52 al. 1 PA) et le délai (cf. art. 108 al. 2 LAsi) prescrits par la loi, le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le Tribunal limite son examen à la question du bien-fondé d'une telle décision de non-entrée en matière (cf. ATAF 2014/39 consid. 2. et réf. cit.),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qu'en revanche, dans une procédure de reprise en charge (anglais :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requérant dont la demande est en cours d'examen et qui a présenté une demande auprès d'un autre Etat membre ou qui se trouve, sans titre de séjour, sur le territoire d'un autre Etat membre (art. 18 par. 1 point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qu'en l'occurrence, les investigations entreprises par le SEM ont révélé, après consultation de l'unité centrale du système européen «Eurodac», que l'intéressé avait déposé une demande d'asile, notamment en Autriche, le 3 décembre 2015, qu'en date du 4 avril 2017, le SEM a dès lors soumis aux autorités autrichiennes compétentes, dans les délais fixés aux art. 23 par. 2 et art. 24 par. 2 du règlement Dublin III, une requête aux fins de reprise en charge, fondée sur l'art. 18 par. 1 point b du règlement Dublin III, que, le 6 avril 2017, lesdites autorités ont accepté de reprendre en charge le requérant, sur la base de l'art. 18 par. 1 point d du règlement Dublin III, que l'Autriche a ainsi reconnu sa compétence pour traiter la demande d'asile de l'intéressé, que le recourant a indiqué qu'il avait transité par l'Autriche, où il avait séjourné durant près de deux mois, que ses empreintes digitales y avaient été prélevées, mais qu'il n'y avait pas déposé une demande d'asile, ni été entendu sur ses motifs, que, dans son recours, il a souligné le fait qu'il n'avait aucun lien avec l'Autriche, où il avait certes été enregistré mais pas en qualité de requérant d'asile, que pareille affirmation ne cadre toutefois pas avec les résultats de la base de données Eurodac mentionnées ci-dessus, qu'il ne s'agit donc pas de faits établis mais de pures allégations qu'il convient d'écarter, que l'Autriche est liée à la CharteUE et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que cet Etat est, par conséquent,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le recourant n'a fourni aucun élément concret susceptible de démontrer que l'Autriche ne respecterait pas, à son égard, le principe du nonrefoulement, et donc faillirait à ses obligations internationales en le renvoyant dans un pays où sa vie, son intégrité corporelle ou sa liberté seraient sérieusement menacées, ou encore d'où il risquerait d'être astreint à se rendre dans un tel pays, que rien n'indique que les autorités autrichiennes auraient violé le droit de l'intéressé à l'examen, selon une procédure juste et équitable, de sa demande de protection ou refusé de lui garantir une protection conforme au droit international et au droit européen, qu'à cet égard, une décision définitive de refus d'asile et de renvoi vers le pays d'origine ne constitue pas, en soi, une violation du principe de non-refoulement, qu'au contraire, en retenant le principe de l'examen de la demande d'asile par un seul et même Etat membre ("one chance only"), le règlement Dublin III vise à lutter contre les demandes d'asile multiples ("asylum shopping"), qu'il appartiendra au recourant, à son retour en Autriche, de s'annoncer auprès des autorités compétentes et de se conformer à leurs instructions, qu'au demeurant, s'il devait être contraint par les circonstances à mener une existence non conforme à la dignité humaine, ou s'il devait estimer que l'Autriche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qu'en définitive, il n'y a aucune raison de penser qu'une fois de retour en Autriche, il pourrait y être privé d'accès aux conditions matérielles minimales d'accueil, que, dans son recours, l'intéressé fait à nouveau valoir qu'il souffre de cauchemars et de réveils brutaux pendant la nuit, pour lesquels est prévu un électroencéphalogramme en milieu hospitalier, que ces déclarations constituent de simples et vagues affirmations, qu'à ce jour, il n'a présenté aucun rapport médical établissant l'existence et la nécessité de traitements médicaux essentiels, qu'il n'a ainsi pas allégué ni a fortiori établi, dans le cadre de la présente procédure, qu'il ne serait pas en mesure de voyager ou que son transfert en Autriche représenterait un danger concret pour sa santé, et serait illicite au sens restrictif de la jurisprudence publiée (cf. arrêt de la CourEDH N. contre RoyaumeUni du 27 mai 2008, 26565/05, confirmé par les arrêts Yoh-Ekale Mwanje c. Belgique du 20 décembre 2011, n° 10486/10; S.H.H. c. Royaume-Uni du 29 janvier 2013, n° 60367/10; Josef c. Belgique du 27 février 2014, no 70055/10; A.S. c. Suisse du 30 juin 2015, n° 39350/13, par. 31 à 33; cf. aussi ATAF 2011/9 consid. 7.1), que le recourant pourra, en cas de besoin, être suivi et traité en Autriche, cet Etat, lié par la directive Accueil, devant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l'Autriche refuserait ou renoncerait à une prise en charge médicale adéquate dans le cas du recourant, que, si nécessaire, il incombera aux autorités suisses chargées de l'exécution du transfert de transmettre aux autorités autrichiennes les renseignements permettant une telle prise en charge (cf. art. 31 et 32 du règlement Dublin III), que, dans ces conditions, le transfert du recourant vers l'Autriche ne heurte aucune obligation de la Suisse fondée sur le droit international et s'avère licite, que, pour le reste, le SEM a établi de manière complète et exacte l'état de fait pertinent et n'a commis ni excès ni abus de son large pouvoir d'appréciation en refusant d'admettre l'existence de raisons humanitaires au sens de l'art. 17 par. 1 du règlement Dublin III en combinaison avec l'art. 29a al. 3 de l'ordonnance 1 du 11 août 1999 sur l'asile (OA 1, RS 142.311; cf. ATAF 2015/9 consid. 8), nonobstant la préférence marquée par le recourant de voir sa demande d'asile examinée par la Suisse, que, dans ces conditions, c'est à bon droit que le SEM n'est pas entré en matière sur la demande d'asile de l'intéressé, en application de l'art. 31a al. 1 let. b LAsi, et qu'il a prononcé son transfert de Suisse vers l'Autriche,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