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D-2294/2014 vom 8. Mai 2014</w:t>
      </w:r>
    </w:p>
    <w:p>
      <w:r>
        <w:t>Bundesverwaltungsgericht, 2014-05-08, FR</w:t>
      </w:r>
    </w:p>
    <w:p>
      <w:r>
        <w:rPr>
          <w:b/>
        </w:rPr>
        <w:t xml:space="preserve">Quelle: </w:t>
      </w:r>
      <w:r>
        <w:t>https://mcp.opencaselaw.ch/entscheid/bvger_D-2294_2014</w:t>
      </w:r>
    </w:p>
    <w:p>
      <w:r>
        <w:t>FR: TAF D-2294/2014 du 8 mai 2014</w:t>
      </w:r>
    </w:p>
    <w:p>
      <w:r>
        <w:t>IT: TAF D-2294/2014 del 8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D-2294/2014 Arrêt du 8 mai 2014 Composition Gérald Bovier, juge unique, avec l'approbation de Jean-Pierre Monnet, juge ; Alexandre Dafflon, greffier. Parties A._______, née le (...), alias B._______, née le (...), Congo (Kinshasa), représentée par (...), recourante, contre Office fédéral des migrations (ODM), Quellenweg 6, 3003 Berne, autorité inférieure. Objet Asile (non-entrée en matière) et renvoi (Dublin) ; décision de l'ODM du 15 avril 2014 / N (...). Vu la demande d'asile déposée en Suisse par l'intéressée en date du 27 janvier 2014, les procès-verbaux de ses auditions du 30 janvier 2014, la décision du 15 avril 2014, notifiée le 24 suivant, par laquelle l'ODM, en application de l'art. 31a al. 1 let. b LAsi (RS 142.31), n'est pas entré en matière sur la demande d'asile de l'intéressée, a prononcé son transfert en Italie et a ordonné l'exécution de cette mesure, constatant l'absence d'effet suspensif à un éventuel recours contre cette décision, le recours formé le 29 avril 2014 contre cette décision, les demandes d'octroi de l'effet suspensif et d'assistance judiciaire partielle dont il est assorti, la réception du dossier de première instance par le Tribunal administratif fédéral (ci-après : le Tribunal), le 2 mai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l'intéressée a qualité pour recourir (art. 48 al. 1 PA) et que son recours est recevable (art. 52 al. 1 PA et art. 108 al. 2 LAsi),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Ulrich Meyer/Isabel von Zwehl, L'objet du litige en procédure de droit administratif fédéral, in : Mélanges en l'honneur de Pierre Moor, 2005, p. 435 ss),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l'office fédéral ont révélé que l'intéressée, avant de venir en Suisse, s'était fait délivrer, le (...), par l'Ambassade d'Italie à (...) un visa Schengen type C (visite familiale/tourisme) valable du (...) au (...) ; qu'elle a obtenu ce visa sur présentation de son passeport établi le (...), titre valable jusqu'au (...) (cf. le résultat de la consultation du système central européen d'information sur les visas "CS-VIS"), qu'en date du 6 février 2014, l'ODM a dès lors soumis aux autorités italiennes compétentes, dans les délais fixés à l'art. 21 par. 1 du règlement Dublin III, une requête aux fins de prise en charge (cf. art. 18 par. 1 point a du règlement Dublin III) fondée sur l'art. 12 par. 4 du règlement Dublin III, que le 1er avril 2014, ces autorités ont expressément accepté de prendre en charge l'intéressée, en application de cette même disposition règlementaire, que l'Italie a ainsi reconnu sa compétence pour traiter la demande d'asile de l'intéressée, que la recourante n'a pas contesté cette compétence, qui est ainsi donnée, qu'en revanche, l'intéressée s'est opposée à son transfert en Italie, en se référant à une information parue sur internet de l'Organisation suisse d'aide aux réfugiés (OSAR) intitulée "Renvois intenables vers l'Italie", publiée sous actualite&gt; renvois-intenables-vers-l-Italie, document consulté le 7 mai 2014,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OSAR : Italie, Conditions d'accueil ; Situation actuelle des requérant-e-s d'asile et des bénéficiaires d'une protection, en particulier celles et ceux de retour en Italie dans le cadre de Dublin, octobre 2013),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n° 2003/9/CE du Conseil du 27 janvier 2003 relative à des normes minimales pour l'accueil des demandeurs d'asile dans les Etats membres (JO L 31/18 du 6.2.2003, ci-­après :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outre, l'intéressée n'est pas parvenue à démontrer qu'il existait,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européenne des droits des l'homme [CourEDH] M.S.S. c. Belgique et Grèce du 21 janvier 2011, requête n° 30696/09), que, dans ces conditions, l'application de l'art. 3 par. 2 du règlement Dublin III ne se justifie pas en l'espèce, que cela n'empêchera pas d'examiner chaque cas d'espèce et de renoncer, le cas échéant, au transfert dans des cas individuels concernant notamment des personnes particulièrement vulnérables (clauses discrétionnaires ; art. 17 du règlement Dublin III), qu'en particulier, dans le cadre de son recours, l'intéressée a en substance fait valoir qu'elle s'opposait à son transfert en Italie au motif qu'en tant que (...), sa vie y serait particulièrement exposée, que ce faisant, elle a implicitement sollicité l'application d'une des clauses discrétionnaires prévues à l'art. 17 du règlement Dublin III, à savoir celle retenue par le paragraphe 1 de cette disposition (clause de souveraineté), que toutefois, il y a lieu de prendre en considération le fait que l'identité alléguée devant les autorités suisses est douteuse, qu'en effet, la recourante s'est fait délivrer un passeport en (...) dans son pays sous l'identité de A._______, née en (...), qu'une personne qui requiert un passeport envisage de voyager à l'étranger, qu'ainsi, tout porte à croire que la recourante envisageait dès (...) d'entreprendre un voyage à l'étranger, qu'à cette époque, selon ses dires, elle n'avait encore rencontré aucun problème avec les autorités de son pays (selon ses dires, ces problèmes seraient survenus en [...] seulement : cf. procès-verbal de l'audition du 30 janvier 2014, p. 7), qu'en (...), elle n'avait donc aucune raison de requérir un passeport sous une fausse identité, qu'ainsi, selon toute vraisemblance, l'identité figurant dans le passeport délivré le (...) correspond bien à son identité réelle, qu'en outre, le visa italien apposé sur ce passeport en (...) est authentique, puisque ses données sont inscrites dans la banque de données visas Schengen et, qu'avec la délivrance du visa, l'Ambassade d'Italie à (...) a pris les empruntes digitales de la recourante qui correspondent à celles prises en Suisse, que ces empreintes n'appartiennent du reste pas à la (...) de l'intéressée, comme elle le prétend, que par ailleurs, la recourante a quitté son pays munie de son propre passeport selon toute vraisemblance en (...) et qu'elle n'a pas rencontré de difficulté à pénétrer sur sol italien avec le visa italien en question, que l'intéressée n'a pas gagné la Suisse immédiatement après avoir rejoint l'Italie, mais a au contraire séjourné durant au moins (...) mois dans ce pays, qu'elle a fourni un récit indigent de son séjour dans ce pays (cf. procès-verbal de l'audition du 30 janvier 2014, p. 6), qu'ainsi, tout porte à croire qu'elle a vécu en Italie chez des connaissances ou des proches qui lui ont précédemment permis d'obtenir le visa touristique en question, qu'en conséquence, au vu du manque patent de collaboration de l'intéressée sur ces différents points, le Tribunal doit admettre qu'elle bénéficie en Italie de proches chez qui elle a déjà vécu avant de rejoindre la Suisse, qu'elle peut donc retourner chez ces personnes qui, selon toute vraisemblance, se sont portées garantes dans le cadre de sa demande de visa, que l'on ne saurait ainsi retenir qu'elle appartient à un groupe vulnérable en cas de retour en Italie, que les problèmes de santé allégués en première instance n'ont nullement été étayés et ne sont plus invoqués au stade du recours, qu'aucune raison médicale ne s'oppose ainsi à son retour en Italie, qu'en outre, l'intéressée n'a fourni aucun élément concret susceptible de démontrer que l'Italie ne respecterait pas le principe du non 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Italie revêtiraient, en cas de transfert dans ce pays, un tel degré de pénibilité et de gravité qu'elles seraient constitutives d'un traitement contraire à l'art. 4 de la CharteUE, à l'art. 3 CEDH ou encore à l'art. 3 Conv. torture, qu'au demeurant, si - après son retour en Italie - la recourante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 dans ces conditions, le transfert de l'intéressée vers l'Italie s'avère conforme aux engagements de la Suisse relevant du droit international, que, partant, il n'y a pas lieu d'appliquer la clause discrétionnaire prévue par l'art. 17 par. 1 du règlement Dublin III, ni a fortiori l'art. 29a al. 3 OA1,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de la recourante au sens du règlement Dublin III et est tenue - en vertu de l'art. 18 par. 1 point a dudit règlement - de la prendre en charge, dans les conditions prévues aux art. 21, 22 et 29, que, dans ces conditions, c'est à bon droit que l'ODM n'est pas entré en matière sur la demande d'asile de l'intéressée, en application de l'art. 31a al. 1 let. b LAsi, et qu'il a prononcé son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de l'ODM du 15 avril 2014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cet arrêt rend sans objet la demande d'octroi de l'effet suspensif, que les conclusions de l'intéressée étant d'emblée vouées à l'échec, la demande d'assistance partielle est rejetée (cf. 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au mandataire de la recourante,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