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D-2284/2012 vom 2. Mai 2012</w:t>
      </w:r>
    </w:p>
    <w:p>
      <w:r>
        <w:t>Bundesverwaltungsgericht, 2012-05-02, DE</w:t>
      </w:r>
    </w:p>
    <w:p>
      <w:r>
        <w:rPr>
          <w:b/>
        </w:rPr>
        <w:t xml:space="preserve">Quelle: </w:t>
      </w:r>
      <w:r>
        <w:t>https://mcp.opencaselaw.ch/entscheid/bvger_D-2284_2012</w:t>
      </w:r>
    </w:p>
    <w:p>
      <w:r>
        <w:t>FR: TAF D-2284/2012 du 2 mai 2012</w:t>
      </w:r>
    </w:p>
    <w:p>
      <w:r>
        <w:t>IT: TAF D-2284/2012 del 2 maggio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gutheissen.</w:t>
      </w:r>
    </w:p>
    <w:p>
      <w:r>
        <w:rPr>
          <w:b/>
        </w:rPr>
        <w:t>E. 2</w:t>
      </w:r>
    </w:p>
    <w:p>
      <w:r>
        <w:t>Die vorinstanzliche Verfügung vom 17. April 2012 wird aufgehoben und die Sache zur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den Beschwerdeführenden für das Verfahren vor dem Bundesverwaltungsgericht eine Parteientschädigung von Fr. (...) zu entrichten.</w:t>
      </w:r>
    </w:p>
    <w:p>
      <w:r>
        <w:rPr>
          <w:b/>
        </w:rPr>
        <w:t>E. 5</w:t>
      </w:r>
    </w:p>
    <w:p>
      <w:r>
        <w:t>Dieses Urteil geht an die Beschwerdeführenden,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