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D-2283/2015 vom 13. Mai 2015</w:t>
      </w:r>
    </w:p>
    <w:p>
      <w:r>
        <w:t>Bundesverwaltungsgericht, 2015-05-13, IT</w:t>
      </w:r>
    </w:p>
    <w:p>
      <w:r>
        <w:rPr>
          <w:b/>
        </w:rPr>
        <w:t xml:space="preserve">Quelle: </w:t>
      </w:r>
      <w:r>
        <w:t>https://mcp.opencaselaw.ch/entscheid/bvger_D-2283_2015</w:t>
      </w:r>
    </w:p>
    <w:p>
      <w:r>
        <w:t>FR: TAF D-2283/2015 du 13 mai 2015</w:t>
      </w:r>
    </w:p>
    <w:p>
      <w:r>
        <w:t>IT: TAF D-2283/2015 del 13 maggio 2015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