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D-2280/2024 vom 18. März 2024</w:t>
      </w:r>
    </w:p>
    <w:p>
      <w:r>
        <w:t>Bundesverwaltungsgericht, 2024-03-18, IT</w:t>
      </w:r>
    </w:p>
    <w:p>
      <w:r>
        <w:rPr>
          <w:b/>
        </w:rPr>
        <w:t xml:space="preserve">Quelle: </w:t>
      </w:r>
      <w:r>
        <w:t>https://mcp.opencaselaw.ch/entscheid/bvger_D-2280_2024_d20240318</w:t>
      </w:r>
    </w:p>
    <w:p>
      <w:r>
        <w:t>FR: TAF D-2280/2024 du 18 mars 2024</w:t>
      </w:r>
    </w:p>
    <w:p>
      <w:r>
        <w:t>IT: TAF D-2280/2024 del 18 marzo 2024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18 marzo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importo è prelevato dall'anticipo spese versato il 2 luglio 2024.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presidente del collegio: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