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D-2280/2023 vom 1. Mai 2023</w:t>
      </w:r>
    </w:p>
    <w:p>
      <w:r>
        <w:t>Bundesverwaltungsgericht, 2023-05-01, FR</w:t>
      </w:r>
    </w:p>
    <w:p>
      <w:r>
        <w:rPr>
          <w:b/>
        </w:rPr>
        <w:t xml:space="preserve">Quelle: </w:t>
      </w:r>
      <w:r>
        <w:t>https://mcp.opencaselaw.ch/entscheid/bvger_D-2280_2023</w:t>
      </w:r>
    </w:p>
    <w:p>
      <w:r>
        <w:t>FR: TAF D-2280/2023 du 1 mai 2023</w:t>
      </w:r>
    </w:p>
    <w:p>
      <w:r>
        <w:t>IT: TAF D-2280/2023 del 1 maggio 2023</w:t>
      </w:r>
    </w:p>
    <w:p>
      <w:pPr>
        <w:pStyle w:val="Heading2"/>
      </w:pPr>
      <w:r>
        <w:t>Regeste</w:t>
      </w:r>
    </w:p>
    <w:p>
      <w:r>
        <w:t>Asile et renvoi (art. 40 en relation avec art. 6a al. 2 LAsi)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admis.</w:t>
      </w:r>
    </w:p>
    <w:p>
      <w:r>
        <w:rPr>
          <w:b/>
        </w:rPr>
        <w:t>E. 2</w:t>
      </w:r>
    </w:p>
    <w:p>
      <w:r>
        <w:t>La décision du SEM du 13 avril 2023 est annulée. La cause lui est renvoyée pour instruction complémentaire et nouvelle décision, au sens des considérants.</w:t>
      </w:r>
    </w:p>
    <w:p>
      <w:r>
        <w:rPr>
          <w:b/>
        </w:rPr>
        <w:t>E. 3</w:t>
      </w:r>
    </w:p>
    <w:p>
      <w:r>
        <w:t>Il n'est pas perçu de frais.</w:t>
      </w:r>
    </w:p>
    <w:p>
      <w:r>
        <w:rPr>
          <w:b/>
        </w:rPr>
        <w:t>E. 4</w:t>
      </w:r>
    </w:p>
    <w:p>
      <w:r>
        <w:t>Il n'est pas alloué de dépens.</w:t>
      </w:r>
    </w:p>
    <w:p>
      <w:r>
        <w:rPr>
          <w:b/>
        </w:rPr>
        <w:t>E. 5</w:t>
      </w:r>
    </w:p>
    <w:p>
      <w:r>
        <w:t>Le présent arrêt est adressé au recourant, au SEM et à l'autorité cantonale. La juge unique : Le greffier : Chrystel Tornare Villanueva Yves Beck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