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D-2271/2015 vom 6. Juni 2016</w:t>
      </w:r>
    </w:p>
    <w:p>
      <w:r>
        <w:t>Bundesverwaltungsgericht, 2016-06-06, DE</w:t>
      </w:r>
    </w:p>
    <w:p>
      <w:r>
        <w:rPr>
          <w:b/>
        </w:rPr>
        <w:t xml:space="preserve">Quelle: </w:t>
      </w:r>
      <w:r>
        <w:t>https://mcp.opencaselaw.ch/entscheid/bvger_D-2271_2015</w:t>
      </w:r>
    </w:p>
    <w:p>
      <w:r>
        <w:t>FR: TAF D-2271/2015 du 6 juin 2016</w:t>
      </w:r>
    </w:p>
    <w:p>
      <w:r>
        <w:t>IT: TAF D-2271/2015 del 6 giugno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wird aus prozessökonomischen Gründen in Englisch akzeptiert und ist deshalb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dies ist vorliegend der Fall.</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das BFM Asylsuchenden die Einreise zur Abklärung des Sachverhaltes, wenn ihnen nicht zugemutet werden kann, im Wohnsitz- oder Aufenthaltsstaat zu bleiben oder in ein anderes Land auszureisen (vgl. vorstehend Bst. B.a).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 Nach Prüfung der Akten durch das Gericht ist festzustellen, dass die Vorinstanz in der angefochtenen Verfügung überzeugend dargelegt hat, dass den vom Beschwerdeführer geltend gemachten Vorkommnissen keine einreiserelevante Bedeutung zukommt. Es kann deshalb vorab auf die vorin­stanzli­chen Erwägungen verwiesen werden (vgl. vorstehend Bst. B.d und Bst. B.e). Auf Beschwerdeebene verzichtete der Beschwerdeführer darauf, zu den Ausführungen des SEM in der angefochtenen Verfügung Stellung zu nehmen und machte wie bereits in seiner E-Mail vom 23. Mai 2013 Befürchtungen aufgrund seiner sexuellen Orientierung geltend (vgl. vorstehend Bst. A.d). Der Beschwerdeführer wurde am 16. Mai 2013 in der schweizerischen Botschaft in Beirut zu seinen Asylgründen angehört. Zum Abschluss der Anhörung wurde der Beschwerdeführer gefragt, ob er dem bisher Gesagten noch etwas beizufügen habe beziehungsweise, ob er noch etwas sagen möchte (vgl. Akten der Vorinstanz A4/15 S. 7). Abschliessend wurde ihm das Protokoll vorgelesen, wörtlich rückübersetzt und von ihm mit dem Hinweis unterzeichnet, dass es seinen Aussagen entspreche und er nichts hinzufügen habe (vgl. A4/15 S. 8). Somit ist die erstmals nach der Anhörung vom 16. Mai 2013 mit E-Mail vom 23. Mai 2013 geltend gemachte Homosexualität des Beschwerdeführers nachgeschoben und deren Glaubhaftigkeit zu bezweifeln. Doch auch unter Annahme einer homosexuellen Neigung des Beschwerdeführers ist diesem ein Aufenthalt im Libanon zumutbar. Zwar verbietet Artikel 534 des libanesischen Strafgesetzbuches "widernatürliche" sexuelle Beziehungen, und dieses Gesetz wurde häufig auch so ausgelegt worden, dass es ein Verbot des homosexuellen Geschlechtsverkehrs enthalte. Demgegenüber haben jedoch libanesische Gerichte im Dezember 2009 und im Januar 2014 entschieden, dass homosexueller Geschlechtsverkehr nicht widernatürlich und somit nicht illegal sei (vgl. Erin Kilbride: Lebanon Just Did a Whole Lot More Than Legalize Being Gay in: Muftah, 8. März 2014). Gemäss öffentlich zugänglichen Quellen existiert im Libanon auch eine kleine Lesbian, Gay, Bisexual und Transgender (LGBT)-Bewegung sowie die Organisationen "Helem", die sich für die Rechte homosexueller Menschen im Libanon einsetzen. Der Beschwerdeführer hat somit aufgrund seiner sexuellen Orientierung im Libanon nichts zu befürchten (vgl. in diesem Zusammenhang auch: Ulrike Putz: Beirut - Willkommen in Arabiens schwuler Party-Metropole in: Der Spiegel, 9. Mai 2010). Des Weiteren erklärte der Beschwerdeführer in seiner Rechtmitteleingabe vom 13. April 2016, sein Reisepass laufe ab und die syrische Botschaft in Beirut habe sich geweigert, seinen Reisepass zu verlängern. Indem der Beschwerdeführer wegen seines Reisepasses bei der syrischen Botschaft in Beirut vorstellig wurde, ist er nach der Ausreise aus Syrien freiwillig und persönlich in Kontakt zu den heimatlichen Behörden getreten und hat in der Absicht gehandelt, sich erneut unter den Schutz seines Heimatstaates zu stellen. Mit diesem Verhalten hat er gezeigt, dass er selbst nicht von einer asylrechtlich relevanten Verfolgung durch die heimatlichen Behörden ausgeht, da ansonsten nicht anzunehmen wäre, er hätte das Risiko, das mit einem persönlichen Erscheinen bei der Botschaft einhergegangen wäre, auf sich genommen.</w:t>
      </w:r>
    </w:p>
    <w:p>
      <w:r>
        <w:rPr>
          <w:b/>
        </w:rPr>
        <w:t>E. 6.3</w:t>
      </w:r>
    </w:p>
    <w:p>
      <w:r>
        <w:t>Somit ist es dem Beschwerdeführer nicht gelungen, eine aktuelle Gefähr­dung im Sinne von Art. 3 AsylG aufzuzeigen, welche die Bewilligung der Einreise in die Schweiz rechtfertigen würde. Die Schutzbedürftigkeit des Beschwerdeführers im Sinne von aArt. 20 in Verbindung mit Art. 3 AsylG ist nicht gegeben. Im Übrigen ist auch eine Beziehungsnähe des Beschwerdefüh­rers zur Schweiz zu verneinen (aArt. 52 Abs. 2 AsylG). Die Vorinstanz hat dem Beschwerdeführer zu Recht die Einreise in die Schweiz verweigert und das Asylgesuch abgelehnt. 7.Aus diesen Erwägungen ergibt sich, dass die angefochtene Verfügung Bundesrecht nicht verletzt und den rechtserheblichen Sachverhalt richtig und vollständig feststellt (Art. 106 Abs. 1 AsylG). Die Beschwerde ist da­her abzuweisen. 8.Bei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